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24CA6" w14:textId="5E2CC07E" w:rsidR="00727800" w:rsidRPr="00795CC0" w:rsidRDefault="008E2D5A" w:rsidP="00727800">
      <w:pPr>
        <w:widowControl w:val="0"/>
        <w:autoSpaceDE w:val="0"/>
        <w:autoSpaceDN w:val="0"/>
        <w:adjustRightInd w:val="0"/>
        <w:spacing w:after="0"/>
        <w:rPr>
          <w:rFonts w:ascii="AR P丸ゴシック体M" w:eastAsia="AR P丸ゴシック体M" w:hAnsiTheme="minorHAnsi" w:cs="MS-PGothic"/>
          <w:color w:val="auto"/>
          <w:sz w:val="36"/>
          <w:szCs w:val="36"/>
        </w:rPr>
      </w:pPr>
      <w:r>
        <w:rPr>
          <w:rFonts w:ascii="Segoe UI Emoji" w:eastAsia="AR P丸ゴシック体M" w:hAnsi="Segoe UI Emoji" w:cs="Segoe UI Emoji" w:hint="eastAsia"/>
          <w:color w:val="auto"/>
          <w:sz w:val="36"/>
          <w:szCs w:val="36"/>
        </w:rPr>
        <w:t>✔</w:t>
      </w:r>
      <w:r w:rsidR="00727800" w:rsidRPr="00795CC0">
        <w:rPr>
          <w:rFonts w:ascii="AR P丸ゴシック体M" w:eastAsia="AR P丸ゴシック体M" w:hAnsiTheme="minorHAnsi" w:cs="MS-PGothic" w:hint="eastAsia"/>
          <w:color w:val="auto"/>
          <w:sz w:val="36"/>
          <w:szCs w:val="36"/>
        </w:rPr>
        <w:t>新型コロナ</w:t>
      </w:r>
      <w:r>
        <w:rPr>
          <w:rFonts w:ascii="AR P丸ゴシック体M" w:eastAsia="AR P丸ゴシック体M" w:hAnsiTheme="minorHAnsi" w:cs="MS-PGothic" w:hint="eastAsia"/>
          <w:color w:val="auto"/>
          <w:sz w:val="36"/>
          <w:szCs w:val="36"/>
        </w:rPr>
        <w:t>ウイルス</w:t>
      </w:r>
      <w:r w:rsidR="00727800" w:rsidRPr="00795CC0">
        <w:rPr>
          <w:rFonts w:ascii="AR P丸ゴシック体M" w:eastAsia="AR P丸ゴシック体M" w:hAnsiTheme="minorHAnsi" w:cs="MS-PGothic" w:hint="eastAsia"/>
          <w:color w:val="auto"/>
          <w:sz w:val="36"/>
          <w:szCs w:val="36"/>
        </w:rPr>
        <w:t>感染防止のため、チェックをお願いします。</w:t>
      </w:r>
    </w:p>
    <w:p w14:paraId="0819E0F0" w14:textId="25105F5E" w:rsidR="005F52B2" w:rsidRPr="00795CC0" w:rsidRDefault="005F52B2" w:rsidP="005F52B2">
      <w:pPr>
        <w:widowControl w:val="0"/>
        <w:autoSpaceDE w:val="0"/>
        <w:autoSpaceDN w:val="0"/>
        <w:adjustRightInd w:val="0"/>
        <w:spacing w:after="0" w:line="276" w:lineRule="auto"/>
        <w:jc w:val="right"/>
        <w:rPr>
          <w:rFonts w:ascii="AR P丸ゴシック体M" w:eastAsia="AR P丸ゴシック体M" w:hAnsiTheme="minorHAnsi" w:cs="MS-PGothic"/>
          <w:color w:val="auto"/>
          <w:sz w:val="32"/>
          <w:szCs w:val="32"/>
        </w:rPr>
      </w:pPr>
      <w:r w:rsidRPr="00795CC0">
        <w:rPr>
          <w:rFonts w:ascii="AR P丸ゴシック体M" w:eastAsia="AR P丸ゴシック体M" w:hAnsiTheme="minorHAnsi" w:cs="MS-PGothic" w:hint="eastAsia"/>
          <w:color w:val="auto"/>
          <w:sz w:val="32"/>
          <w:szCs w:val="32"/>
        </w:rPr>
        <w:t>令和</w:t>
      </w:r>
      <w:r w:rsidRPr="00795CC0">
        <w:rPr>
          <w:rFonts w:ascii="AR P丸ゴシック体M" w:eastAsia="AR P丸ゴシック体M" w:hAnsiTheme="minorHAnsi" w:cs="MS-PGothic" w:hint="eastAsia"/>
          <w:color w:val="auto"/>
          <w:sz w:val="32"/>
          <w:szCs w:val="32"/>
          <w:u w:val="single"/>
        </w:rPr>
        <w:t xml:space="preserve">　</w:t>
      </w:r>
      <w:r w:rsidR="001948E6"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rPr>
        <w:t>年</w:t>
      </w:r>
      <w:r w:rsidRPr="00795CC0">
        <w:rPr>
          <w:rFonts w:ascii="AR P丸ゴシック体M" w:eastAsia="AR P丸ゴシック体M" w:hAnsiTheme="minorHAnsi" w:cs="MS-PGothic" w:hint="eastAsia"/>
          <w:color w:val="auto"/>
          <w:sz w:val="32"/>
          <w:szCs w:val="32"/>
          <w:u w:val="single"/>
        </w:rPr>
        <w:t xml:space="preserve">　</w:t>
      </w:r>
      <w:r w:rsidR="001948E6"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rPr>
        <w:t>月</w:t>
      </w:r>
      <w:r w:rsidRPr="00795CC0">
        <w:rPr>
          <w:rFonts w:ascii="AR P丸ゴシック体M" w:eastAsia="AR P丸ゴシック体M" w:hAnsiTheme="minorHAnsi" w:cs="MS-PGothic" w:hint="eastAsia"/>
          <w:color w:val="auto"/>
          <w:sz w:val="32"/>
          <w:szCs w:val="32"/>
          <w:u w:val="single"/>
        </w:rPr>
        <w:t xml:space="preserve">　　</w:t>
      </w:r>
      <w:r w:rsidR="001948E6"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rPr>
        <w:t>日</w:t>
      </w:r>
    </w:p>
    <w:tbl>
      <w:tblPr>
        <w:tblStyle w:val="ac"/>
        <w:tblpPr w:leftFromText="142" w:rightFromText="142" w:vertAnchor="page" w:horzAnchor="margin" w:tblpX="284" w:tblpY="2256"/>
        <w:tblW w:w="48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561"/>
        <w:gridCol w:w="10431"/>
        <w:gridCol w:w="1908"/>
        <w:gridCol w:w="83"/>
        <w:gridCol w:w="239"/>
      </w:tblGrid>
      <w:tr w:rsidR="008E2D5A" w:rsidRPr="00795CC0" w14:paraId="27B6FD6F" w14:textId="77777777" w:rsidTr="00227E5E">
        <w:trPr>
          <w:trHeight w:val="790"/>
        </w:trPr>
        <w:tc>
          <w:tcPr>
            <w:tcW w:w="10992" w:type="dxa"/>
            <w:gridSpan w:val="2"/>
            <w:tcBorders>
              <w:bottom w:val="single" w:sz="18" w:space="0" w:color="60B966" w:themeColor="accent2"/>
            </w:tcBorders>
            <w:vAlign w:val="bottom"/>
          </w:tcPr>
          <w:p w14:paraId="545DA659" w14:textId="1EF6D130" w:rsidR="008E2D5A" w:rsidRPr="00795CC0" w:rsidRDefault="008E2D5A" w:rsidP="00227E5E">
            <w:pPr>
              <w:pStyle w:val="a1"/>
              <w:numPr>
                <w:ilvl w:val="0"/>
                <w:numId w:val="27"/>
              </w:numPr>
              <w:rPr>
                <w:sz w:val="40"/>
                <w:szCs w:val="40"/>
              </w:rPr>
            </w:pPr>
            <w:r w:rsidRPr="00795CC0">
              <w:rPr>
                <w:rFonts w:hint="eastAsia"/>
                <w:sz w:val="40"/>
                <w:szCs w:val="40"/>
              </w:rPr>
              <w:t xml:space="preserve">　感染防止対策　チェックシート　■</w:t>
            </w:r>
          </w:p>
        </w:tc>
        <w:tc>
          <w:tcPr>
            <w:tcW w:w="1991" w:type="dxa"/>
            <w:gridSpan w:val="2"/>
            <w:tcBorders>
              <w:bottom w:val="single" w:sz="18" w:space="0" w:color="60B966" w:themeColor="accent2"/>
            </w:tcBorders>
            <w:shd w:val="clear" w:color="auto" w:fill="264D2B" w:themeFill="accent1"/>
            <w:vAlign w:val="center"/>
          </w:tcPr>
          <w:p w14:paraId="27C3915B" w14:textId="77777777" w:rsidR="008E2D5A" w:rsidRPr="00795CC0" w:rsidRDefault="008E2D5A" w:rsidP="00227E5E">
            <w:pPr>
              <w:spacing w:after="0"/>
              <w:jc w:val="center"/>
              <w:rPr>
                <w:sz w:val="32"/>
                <w:szCs w:val="32"/>
              </w:rPr>
            </w:pPr>
            <w:r w:rsidRPr="00795CC0">
              <w:rPr>
                <w:noProof/>
                <w:sz w:val="32"/>
                <w:szCs w:val="32"/>
                <w:lang w:val="ja-JP" w:bidi="ja-JP"/>
              </w:rPr>
              <w:drawing>
                <wp:inline distT="0" distB="0" distL="0" distR="0" wp14:anchorId="0D5AFE6A" wp14:editId="76DED5E9">
                  <wp:extent cx="577970" cy="577970"/>
                  <wp:effectExtent l="0" t="0" r="0" b="0"/>
                  <wp:docPr id="2" name="グラフィックス 2" descr="医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cal.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04194" cy="604194"/>
                          </a:xfrm>
                          <a:prstGeom prst="rect">
                            <a:avLst/>
                          </a:prstGeom>
                        </pic:spPr>
                      </pic:pic>
                    </a:graphicData>
                  </a:graphic>
                </wp:inline>
              </w:drawing>
            </w:r>
          </w:p>
        </w:tc>
        <w:tc>
          <w:tcPr>
            <w:tcW w:w="239" w:type="dxa"/>
            <w:tcBorders>
              <w:bottom w:val="single" w:sz="18" w:space="0" w:color="60B966" w:themeColor="accent2"/>
            </w:tcBorders>
          </w:tcPr>
          <w:p w14:paraId="14AC0E8D" w14:textId="77777777" w:rsidR="008E2D5A" w:rsidRPr="00795CC0" w:rsidRDefault="008E2D5A" w:rsidP="00227E5E">
            <w:pPr>
              <w:rPr>
                <w:sz w:val="32"/>
                <w:szCs w:val="32"/>
              </w:rPr>
            </w:pPr>
          </w:p>
        </w:tc>
      </w:tr>
      <w:tr w:rsidR="008E2D5A" w:rsidRPr="00795CC0" w14:paraId="122AFBCA" w14:textId="77777777" w:rsidTr="00227E5E">
        <w:trPr>
          <w:gridAfter w:val="2"/>
          <w:wAfter w:w="322" w:type="dxa"/>
          <w:trHeight w:val="510"/>
        </w:trPr>
        <w:sdt>
          <w:sdtPr>
            <w:rPr>
              <w:rFonts w:ascii="AR P丸ゴシック体M" w:eastAsia="AR P丸ゴシック体M" w:hint="eastAsia"/>
              <w:sz w:val="40"/>
              <w:szCs w:val="40"/>
            </w:rPr>
            <w:id w:val="-897892322"/>
            <w14:checkbox>
              <w14:checked w14:val="0"/>
              <w14:checkedState w14:val="2612" w14:font="ＭＳ ゴシック"/>
              <w14:uncheckedState w14:val="2610" w14:font="ＭＳ ゴシック"/>
            </w14:checkbox>
          </w:sdtPr>
          <w:sdtEndPr/>
          <w:sdtContent>
            <w:tc>
              <w:tcPr>
                <w:tcW w:w="561" w:type="dxa"/>
                <w:tcBorders>
                  <w:top w:val="single" w:sz="18" w:space="0" w:color="60B966" w:themeColor="accent2"/>
                </w:tcBorders>
              </w:tcPr>
              <w:p w14:paraId="3225465E" w14:textId="77777777" w:rsidR="008E2D5A" w:rsidRPr="00795CC0" w:rsidRDefault="008E2D5A" w:rsidP="00227E5E">
                <w:pPr>
                  <w:spacing w:after="0"/>
                  <w:rPr>
                    <w:rFonts w:ascii="AR P丸ゴシック体M" w:eastAsia="AR P丸ゴシック体M"/>
                    <w:sz w:val="32"/>
                    <w:szCs w:val="32"/>
                  </w:rPr>
                </w:pPr>
                <w:r w:rsidRPr="00795CC0">
                  <w:rPr>
                    <w:rFonts w:ascii="Segoe UI Symbol" w:eastAsia="AR P丸ゴシック体M" w:hAnsi="Segoe UI Symbol" w:cs="Segoe UI Symbol"/>
                    <w:sz w:val="40"/>
                    <w:szCs w:val="40"/>
                  </w:rPr>
                  <w:t>☐</w:t>
                </w:r>
              </w:p>
            </w:tc>
          </w:sdtContent>
        </w:sdt>
        <w:tc>
          <w:tcPr>
            <w:tcW w:w="12339" w:type="dxa"/>
            <w:gridSpan w:val="2"/>
            <w:tcBorders>
              <w:top w:val="single" w:sz="18" w:space="0" w:color="60B966" w:themeColor="accent2"/>
            </w:tcBorders>
          </w:tcPr>
          <w:p w14:paraId="5B096315" w14:textId="77777777"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Ansi="Segoe UI Emoji" w:cs="Segoe UI Emoji" w:hint="eastAsia"/>
                <w:sz w:val="32"/>
                <w:szCs w:val="32"/>
              </w:rPr>
              <w:t>過去14日以内で、発熱・風邪の症状、嗅覚や味覚障害の症状はありません。</w:t>
            </w:r>
          </w:p>
        </w:tc>
      </w:tr>
      <w:tr w:rsidR="008E2D5A" w:rsidRPr="00795CC0" w14:paraId="70A40A56" w14:textId="77777777" w:rsidTr="00227E5E">
        <w:trPr>
          <w:gridAfter w:val="2"/>
          <w:wAfter w:w="322" w:type="dxa"/>
          <w:trHeight w:val="510"/>
        </w:trPr>
        <w:sdt>
          <w:sdtPr>
            <w:rPr>
              <w:rFonts w:ascii="AR P丸ゴシック体M" w:eastAsia="AR P丸ゴシック体M" w:hint="eastAsia"/>
              <w:sz w:val="40"/>
              <w:szCs w:val="40"/>
            </w:rPr>
            <w:id w:val="1998302970"/>
            <w14:checkbox>
              <w14:checked w14:val="0"/>
              <w14:checkedState w14:val="2612" w14:font="ＭＳ ゴシック"/>
              <w14:uncheckedState w14:val="2610" w14:font="ＭＳ ゴシック"/>
            </w14:checkbox>
          </w:sdtPr>
          <w:sdtEndPr/>
          <w:sdtContent>
            <w:tc>
              <w:tcPr>
                <w:tcW w:w="561" w:type="dxa"/>
              </w:tcPr>
              <w:p w14:paraId="160A4216"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rPr>
                  <w:t>☐</w:t>
                </w:r>
              </w:p>
            </w:tc>
          </w:sdtContent>
        </w:sdt>
        <w:tc>
          <w:tcPr>
            <w:tcW w:w="12339" w:type="dxa"/>
            <w:gridSpan w:val="2"/>
          </w:tcPr>
          <w:p w14:paraId="22960755" w14:textId="77777777"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Ansi="Segoe UI Emoji" w:cs="Segoe UI Emoji" w:hint="eastAsia"/>
                <w:sz w:val="32"/>
                <w:szCs w:val="32"/>
              </w:rPr>
              <w:t>過去14日以内で、だるさや息苦しさはありません。</w:t>
            </w:r>
          </w:p>
        </w:tc>
      </w:tr>
      <w:tr w:rsidR="008E2D5A" w:rsidRPr="00795CC0" w14:paraId="2965A4AC" w14:textId="77777777" w:rsidTr="00227E5E">
        <w:trPr>
          <w:gridAfter w:val="2"/>
          <w:wAfter w:w="322" w:type="dxa"/>
          <w:trHeight w:val="510"/>
        </w:trPr>
        <w:sdt>
          <w:sdtPr>
            <w:rPr>
              <w:rFonts w:ascii="AR P丸ゴシック体M" w:eastAsia="AR P丸ゴシック体M" w:hint="eastAsia"/>
              <w:sz w:val="40"/>
              <w:szCs w:val="40"/>
            </w:rPr>
            <w:id w:val="1817073065"/>
            <w14:checkbox>
              <w14:checked w14:val="0"/>
              <w14:checkedState w14:val="2612" w14:font="ＭＳ ゴシック"/>
              <w14:uncheckedState w14:val="2610" w14:font="ＭＳ ゴシック"/>
            </w14:checkbox>
          </w:sdtPr>
          <w:sdtEndPr/>
          <w:sdtContent>
            <w:tc>
              <w:tcPr>
                <w:tcW w:w="561" w:type="dxa"/>
              </w:tcPr>
              <w:p w14:paraId="602D89DD"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lang w:val="ja-JP" w:bidi="ja-JP"/>
                  </w:rPr>
                  <w:t>☐</w:t>
                </w:r>
              </w:p>
            </w:tc>
          </w:sdtContent>
        </w:sdt>
        <w:tc>
          <w:tcPr>
            <w:tcW w:w="12339" w:type="dxa"/>
            <w:gridSpan w:val="2"/>
          </w:tcPr>
          <w:p w14:paraId="4E0ED09B" w14:textId="77777777" w:rsidR="008E2D5A" w:rsidRPr="00795CC0" w:rsidRDefault="008E2D5A" w:rsidP="00227E5E">
            <w:pPr>
              <w:snapToGrid w:val="0"/>
              <w:spacing w:after="0" w:line="240" w:lineRule="atLeast"/>
              <w:contextualSpacing/>
              <w:rPr>
                <w:rFonts w:ascii="AR P丸ゴシック体M" w:eastAsia="AR P丸ゴシック体M" w:hAnsi="Segoe UI Emoji" w:cs="Segoe UI Emoji"/>
                <w:sz w:val="32"/>
                <w:szCs w:val="32"/>
              </w:rPr>
            </w:pPr>
            <w:r w:rsidRPr="00795CC0">
              <w:rPr>
                <w:rFonts w:ascii="AR P丸ゴシック体M" w:eastAsia="AR P丸ゴシック体M" w:hAnsi="Segoe UI Emoji" w:cs="Segoe UI Emoji" w:hint="eastAsia"/>
                <w:sz w:val="32"/>
                <w:szCs w:val="32"/>
              </w:rPr>
              <w:t>過去14日以内で、自身と同居している者に上記症状はありません。</w:t>
            </w:r>
          </w:p>
        </w:tc>
      </w:tr>
      <w:tr w:rsidR="008E2D5A" w:rsidRPr="00795CC0" w14:paraId="37CF51C3" w14:textId="77777777" w:rsidTr="00227E5E">
        <w:trPr>
          <w:gridAfter w:val="2"/>
          <w:wAfter w:w="322" w:type="dxa"/>
          <w:trHeight w:val="510"/>
        </w:trPr>
        <w:sdt>
          <w:sdtPr>
            <w:rPr>
              <w:rFonts w:ascii="AR P丸ゴシック体M" w:eastAsia="AR P丸ゴシック体M" w:hint="eastAsia"/>
              <w:sz w:val="40"/>
              <w:szCs w:val="40"/>
            </w:rPr>
            <w:id w:val="-1393186908"/>
            <w14:checkbox>
              <w14:checked w14:val="0"/>
              <w14:checkedState w14:val="2612" w14:font="ＭＳ ゴシック"/>
              <w14:uncheckedState w14:val="2610" w14:font="ＭＳ ゴシック"/>
            </w14:checkbox>
          </w:sdtPr>
          <w:sdtEndPr/>
          <w:sdtContent>
            <w:tc>
              <w:tcPr>
                <w:tcW w:w="561" w:type="dxa"/>
              </w:tcPr>
              <w:p w14:paraId="3B6B3692"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lang w:val="ja-JP" w:bidi="ja-JP"/>
                  </w:rPr>
                  <w:t>☐</w:t>
                </w:r>
              </w:p>
            </w:tc>
          </w:sdtContent>
        </w:sdt>
        <w:tc>
          <w:tcPr>
            <w:tcW w:w="12339" w:type="dxa"/>
            <w:gridSpan w:val="2"/>
          </w:tcPr>
          <w:p w14:paraId="1B1961F2" w14:textId="084FA328"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Ansi="Segoe UI Emoji" w:cs="Segoe UI Emoji" w:hint="eastAsia"/>
                <w:sz w:val="32"/>
                <w:szCs w:val="32"/>
              </w:rPr>
              <w:t>マスクを着用し、咳エチケット</w:t>
            </w:r>
            <w:r w:rsidR="00227E5E">
              <w:rPr>
                <w:rFonts w:ascii="AR P丸ゴシック体M" w:eastAsia="AR P丸ゴシック体M" w:hAnsi="Segoe UI Emoji" w:cs="Segoe UI Emoji" w:hint="eastAsia"/>
                <w:sz w:val="32"/>
                <w:szCs w:val="32"/>
              </w:rPr>
              <w:t>を</w:t>
            </w:r>
            <w:r w:rsidRPr="00795CC0">
              <w:rPr>
                <w:rFonts w:ascii="AR P丸ゴシック体M" w:eastAsia="AR P丸ゴシック体M" w:hAnsi="Segoe UI Emoji" w:cs="Segoe UI Emoji" w:hint="eastAsia"/>
                <w:sz w:val="32"/>
                <w:szCs w:val="32"/>
              </w:rPr>
              <w:t>徹底してください。（マスクなしでの利用参加は不可）</w:t>
            </w:r>
          </w:p>
        </w:tc>
      </w:tr>
      <w:tr w:rsidR="008E2D5A" w:rsidRPr="00795CC0" w14:paraId="396E310A" w14:textId="77777777" w:rsidTr="00227E5E">
        <w:trPr>
          <w:gridAfter w:val="2"/>
          <w:wAfter w:w="322" w:type="dxa"/>
          <w:trHeight w:val="510"/>
        </w:trPr>
        <w:sdt>
          <w:sdtPr>
            <w:rPr>
              <w:rFonts w:ascii="AR P丸ゴシック体M" w:eastAsia="AR P丸ゴシック体M" w:hint="eastAsia"/>
              <w:sz w:val="40"/>
              <w:szCs w:val="40"/>
            </w:rPr>
            <w:id w:val="1023128875"/>
            <w14:checkbox>
              <w14:checked w14:val="0"/>
              <w14:checkedState w14:val="2612" w14:font="ＭＳ ゴシック"/>
              <w14:uncheckedState w14:val="2610" w14:font="ＭＳ ゴシック"/>
            </w14:checkbox>
          </w:sdtPr>
          <w:sdtEndPr/>
          <w:sdtContent>
            <w:tc>
              <w:tcPr>
                <w:tcW w:w="561" w:type="dxa"/>
              </w:tcPr>
              <w:p w14:paraId="27807F4E"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lang w:val="ja-JP" w:bidi="ja-JP"/>
                  </w:rPr>
                  <w:t>☐</w:t>
                </w:r>
              </w:p>
            </w:tc>
          </w:sdtContent>
        </w:sdt>
        <w:tc>
          <w:tcPr>
            <w:tcW w:w="12339" w:type="dxa"/>
            <w:gridSpan w:val="2"/>
          </w:tcPr>
          <w:p w14:paraId="07A0A888" w14:textId="0C48606C"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Ansi="Segoe UI Emoji" w:cs="Segoe UI Emoji" w:hint="eastAsia"/>
                <w:sz w:val="32"/>
                <w:szCs w:val="32"/>
              </w:rPr>
              <w:t>利用前や</w:t>
            </w:r>
            <w:r w:rsidR="00227E5E">
              <w:rPr>
                <w:rFonts w:ascii="AR P丸ゴシック体M" w:eastAsia="AR P丸ゴシック体M" w:hAnsi="Segoe UI Emoji" w:cs="Segoe UI Emoji" w:hint="eastAsia"/>
                <w:sz w:val="32"/>
                <w:szCs w:val="32"/>
              </w:rPr>
              <w:t>利用</w:t>
            </w:r>
            <w:r w:rsidRPr="00795CC0">
              <w:rPr>
                <w:rFonts w:ascii="AR P丸ゴシック体M" w:eastAsia="AR P丸ゴシック体M" w:hAnsi="Segoe UI Emoji" w:cs="Segoe UI Emoji" w:hint="eastAsia"/>
                <w:sz w:val="32"/>
                <w:szCs w:val="32"/>
              </w:rPr>
              <w:t>後の手洗い・手指消毒を徹底してください。</w:t>
            </w:r>
          </w:p>
        </w:tc>
      </w:tr>
      <w:tr w:rsidR="008E2D5A" w:rsidRPr="00795CC0" w14:paraId="595AA28F" w14:textId="77777777" w:rsidTr="00227E5E">
        <w:trPr>
          <w:gridAfter w:val="2"/>
          <w:wAfter w:w="322" w:type="dxa"/>
          <w:trHeight w:val="510"/>
        </w:trPr>
        <w:sdt>
          <w:sdtPr>
            <w:rPr>
              <w:rFonts w:ascii="AR P丸ゴシック体M" w:eastAsia="AR P丸ゴシック体M" w:hint="eastAsia"/>
              <w:sz w:val="40"/>
              <w:szCs w:val="40"/>
            </w:rPr>
            <w:id w:val="-676189043"/>
            <w14:checkbox>
              <w14:checked w14:val="0"/>
              <w14:checkedState w14:val="2612" w14:font="ＭＳ ゴシック"/>
              <w14:uncheckedState w14:val="2610" w14:font="ＭＳ ゴシック"/>
            </w14:checkbox>
          </w:sdtPr>
          <w:sdtEndPr/>
          <w:sdtContent>
            <w:tc>
              <w:tcPr>
                <w:tcW w:w="561" w:type="dxa"/>
              </w:tcPr>
              <w:p w14:paraId="535C18FC"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lang w:val="ja-JP" w:bidi="ja-JP"/>
                  </w:rPr>
                  <w:t>☐</w:t>
                </w:r>
              </w:p>
            </w:tc>
          </w:sdtContent>
        </w:sdt>
        <w:tc>
          <w:tcPr>
            <w:tcW w:w="12339" w:type="dxa"/>
            <w:gridSpan w:val="2"/>
          </w:tcPr>
          <w:p w14:paraId="0F3758E9" w14:textId="32C83235"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int="eastAsia"/>
                <w:sz w:val="32"/>
                <w:szCs w:val="32"/>
              </w:rPr>
              <w:t>利用中も、三密を避け、</w:t>
            </w:r>
            <w:r w:rsidR="003E1CD7" w:rsidRPr="00795CC0">
              <w:rPr>
                <w:rFonts w:ascii="AR P丸ゴシック体M" w:eastAsia="AR P丸ゴシック体M" w:hint="eastAsia"/>
                <w:sz w:val="32"/>
                <w:szCs w:val="32"/>
              </w:rPr>
              <w:t>自身で</w:t>
            </w:r>
            <w:r w:rsidRPr="00795CC0">
              <w:rPr>
                <w:rFonts w:ascii="AR P丸ゴシック体M" w:eastAsia="AR P丸ゴシック体M" w:hint="eastAsia"/>
                <w:sz w:val="32"/>
                <w:szCs w:val="32"/>
              </w:rPr>
              <w:t>感染予防に取り組んでください。</w:t>
            </w:r>
          </w:p>
        </w:tc>
      </w:tr>
      <w:tr w:rsidR="008E2D5A" w:rsidRPr="00795CC0" w14:paraId="2D4363DE" w14:textId="77777777" w:rsidTr="00227E5E">
        <w:trPr>
          <w:gridAfter w:val="2"/>
          <w:wAfter w:w="322" w:type="dxa"/>
          <w:trHeight w:val="510"/>
        </w:trPr>
        <w:sdt>
          <w:sdtPr>
            <w:rPr>
              <w:rFonts w:ascii="AR P丸ゴシック体M" w:eastAsia="AR P丸ゴシック体M" w:hint="eastAsia"/>
              <w:sz w:val="40"/>
              <w:szCs w:val="40"/>
            </w:rPr>
            <w:id w:val="-384338107"/>
            <w14:checkbox>
              <w14:checked w14:val="0"/>
              <w14:checkedState w14:val="2612" w14:font="ＭＳ ゴシック"/>
              <w14:uncheckedState w14:val="2610" w14:font="ＭＳ ゴシック"/>
            </w14:checkbox>
          </w:sdtPr>
          <w:sdtEndPr/>
          <w:sdtContent>
            <w:tc>
              <w:tcPr>
                <w:tcW w:w="561" w:type="dxa"/>
              </w:tcPr>
              <w:p w14:paraId="051B1F78"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lang w:val="ja-JP" w:bidi="ja-JP"/>
                  </w:rPr>
                  <w:t>☐</w:t>
                </w:r>
              </w:p>
            </w:tc>
          </w:sdtContent>
        </w:sdt>
        <w:tc>
          <w:tcPr>
            <w:tcW w:w="12339" w:type="dxa"/>
            <w:gridSpan w:val="2"/>
          </w:tcPr>
          <w:p w14:paraId="7C92F80F" w14:textId="605C8B27"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Ansi="Segoe UI Emoji" w:cs="Segoe UI Emoji" w:hint="eastAsia"/>
                <w:sz w:val="32"/>
                <w:szCs w:val="32"/>
              </w:rPr>
              <w:t>利用</w:t>
            </w:r>
            <w:r w:rsidR="00227E5E">
              <w:rPr>
                <w:rFonts w:ascii="AR P丸ゴシック体M" w:eastAsia="AR P丸ゴシック体M" w:hAnsi="Segoe UI Emoji" w:cs="Segoe UI Emoji" w:hint="eastAsia"/>
                <w:sz w:val="32"/>
                <w:szCs w:val="32"/>
              </w:rPr>
              <w:t>者</w:t>
            </w:r>
            <w:r w:rsidRPr="00795CC0">
              <w:rPr>
                <w:rFonts w:ascii="AR P丸ゴシック体M" w:eastAsia="AR P丸ゴシック体M" w:hAnsi="Segoe UI Emoji" w:cs="Segoe UI Emoji" w:hint="eastAsia"/>
                <w:sz w:val="32"/>
                <w:szCs w:val="32"/>
              </w:rPr>
              <w:t>の中に</w:t>
            </w:r>
            <w:r w:rsidR="00227E5E">
              <w:rPr>
                <w:rFonts w:ascii="AR P丸ゴシック体M" w:eastAsia="AR P丸ゴシック体M" w:hAnsi="Segoe UI Emoji" w:cs="Segoe UI Emoji" w:hint="eastAsia"/>
                <w:sz w:val="32"/>
                <w:szCs w:val="32"/>
              </w:rPr>
              <w:t>1及び2の症状</w:t>
            </w:r>
            <w:r w:rsidRPr="00795CC0">
              <w:rPr>
                <w:rFonts w:ascii="AR P丸ゴシック体M" w:eastAsia="AR P丸ゴシック体M" w:hAnsi="Segoe UI Emoji" w:cs="Segoe UI Emoji" w:hint="eastAsia"/>
                <w:sz w:val="32"/>
                <w:szCs w:val="32"/>
              </w:rPr>
              <w:t>が出た場合、当施設へ連絡し、県の感染対策の調査や措置にご協力ください。</w:t>
            </w:r>
          </w:p>
        </w:tc>
      </w:tr>
    </w:tbl>
    <w:p w14:paraId="35E7E2FC" w14:textId="7DC3D6DB" w:rsidR="005F52B2" w:rsidRPr="00795CC0" w:rsidRDefault="00227E5E" w:rsidP="00795CC0">
      <w:pPr>
        <w:widowControl w:val="0"/>
        <w:autoSpaceDE w:val="0"/>
        <w:autoSpaceDN w:val="0"/>
        <w:adjustRightInd w:val="0"/>
        <w:spacing w:after="0" w:line="276" w:lineRule="auto"/>
        <w:jc w:val="right"/>
        <w:rPr>
          <w:rFonts w:ascii="AR P丸ゴシック体M" w:eastAsia="AR P丸ゴシック体M" w:hAnsiTheme="minorHAnsi" w:cs="MS-PGothic"/>
          <w:color w:val="auto"/>
          <w:sz w:val="32"/>
          <w:szCs w:val="32"/>
        </w:rPr>
      </w:pPr>
      <w:r>
        <w:rPr>
          <w:rFonts w:ascii="AR P丸ゴシック体M" w:eastAsia="AR P丸ゴシック体M" w:hAnsiTheme="minorHAnsi" w:cs="MS-PGothic" w:hint="eastAsia"/>
          <w:noProof/>
          <w:color w:val="auto"/>
          <w:sz w:val="32"/>
          <w:szCs w:val="32"/>
          <w:lang w:val="ja-JP"/>
        </w:rPr>
        <mc:AlternateContent>
          <mc:Choice Requires="wps">
            <w:drawing>
              <wp:anchor distT="0" distB="0" distL="114300" distR="114300" simplePos="0" relativeHeight="251659264" behindDoc="0" locked="0" layoutInCell="1" allowOverlap="1" wp14:anchorId="6CD93C1E" wp14:editId="49F68E4A">
                <wp:simplePos x="0" y="0"/>
                <wp:positionH relativeFrom="column">
                  <wp:posOffset>-73025</wp:posOffset>
                </wp:positionH>
                <wp:positionV relativeFrom="paragraph">
                  <wp:posOffset>960917</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5C6B0FA" w14:textId="76AAD113" w:rsidR="00227E5E" w:rsidRDefault="00227E5E" w:rsidP="00227E5E">
                            <w:pPr>
                              <w:spacing w:line="276" w:lineRule="auto"/>
                              <w:jc w:val="center"/>
                            </w:pPr>
                            <w:r>
                              <w:rPr>
                                <w:rFonts w:hint="eastAsia"/>
                              </w:rPr>
                              <w:t>１</w:t>
                            </w:r>
                          </w:p>
                          <w:p w14:paraId="1223BF11" w14:textId="7BA8F62D" w:rsidR="00227E5E" w:rsidRDefault="00227E5E" w:rsidP="00227E5E">
                            <w:pPr>
                              <w:spacing w:line="276" w:lineRule="auto"/>
                              <w:jc w:val="center"/>
                            </w:pPr>
                            <w:r>
                              <w:rPr>
                                <w:rFonts w:hint="eastAsia"/>
                              </w:rPr>
                              <w:t>2</w:t>
                            </w:r>
                          </w:p>
                          <w:p w14:paraId="1BF91702" w14:textId="3401197E" w:rsidR="00227E5E" w:rsidRDefault="00227E5E" w:rsidP="00227E5E">
                            <w:pPr>
                              <w:spacing w:line="276" w:lineRule="auto"/>
                              <w:jc w:val="center"/>
                            </w:pPr>
                            <w:r>
                              <w:rPr>
                                <w:rFonts w:hint="eastAsia"/>
                              </w:rPr>
                              <w:t>3</w:t>
                            </w:r>
                          </w:p>
                          <w:p w14:paraId="293BCBD2" w14:textId="572D29F8" w:rsidR="00227E5E" w:rsidRDefault="00227E5E" w:rsidP="00227E5E">
                            <w:pPr>
                              <w:spacing w:line="276" w:lineRule="auto"/>
                              <w:jc w:val="center"/>
                            </w:pPr>
                            <w:r>
                              <w:rPr>
                                <w:rFonts w:hint="eastAsia"/>
                              </w:rPr>
                              <w:t>4</w:t>
                            </w:r>
                          </w:p>
                          <w:p w14:paraId="7AAFF19F" w14:textId="3BA38C2C" w:rsidR="00227E5E" w:rsidRDefault="00227E5E" w:rsidP="00227E5E">
                            <w:pPr>
                              <w:spacing w:line="276" w:lineRule="auto"/>
                              <w:jc w:val="center"/>
                            </w:pPr>
                            <w:r>
                              <w:rPr>
                                <w:rFonts w:hint="eastAsia"/>
                              </w:rPr>
                              <w:t>5</w:t>
                            </w:r>
                          </w:p>
                          <w:p w14:paraId="0C454B21" w14:textId="71870C4A" w:rsidR="00227E5E" w:rsidRDefault="00227E5E" w:rsidP="00227E5E">
                            <w:pPr>
                              <w:spacing w:line="276" w:lineRule="auto"/>
                              <w:jc w:val="center"/>
                            </w:pPr>
                            <w:r>
                              <w:rPr>
                                <w:rFonts w:hint="eastAsia"/>
                              </w:rPr>
                              <w:t>6</w:t>
                            </w:r>
                          </w:p>
                          <w:p w14:paraId="3E1AF1A3" w14:textId="2AB4CA51" w:rsidR="00227E5E" w:rsidRDefault="00227E5E" w:rsidP="00227E5E">
                            <w:pPr>
                              <w:spacing w:line="276" w:lineRule="auto"/>
                              <w:jc w:val="center"/>
                              <w:rPr>
                                <w:rFonts w:hint="eastAsia"/>
                              </w:rPr>
                            </w:pPr>
                            <w:r>
                              <w:rPr>
                                <w:rFonts w:hint="eastAsia"/>
                              </w:rPr>
                              <w:t>7</w:t>
                            </w:r>
                          </w:p>
                        </w:txbxContent>
                      </wps:txbx>
                      <wps:bodyPr rot="0" spcFirstLastPara="1" vertOverflow="overflow" horzOverflow="overflow" vert="horz" wrap="non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D93C1E" id="_x0000_t202" coordsize="21600,21600" o:spt="202" path="m,l,21600r21600,l21600,xe">
                <v:stroke joinstyle="miter"/>
                <v:path gradientshapeok="t" o:connecttype="rect"/>
              </v:shapetype>
              <v:shape id="テキスト ボックス 1" o:spid="_x0000_s1026" type="#_x0000_t202" style="position:absolute;left:0;text-align:left;margin-left:-5.75pt;margin-top:75.65pt;width:1in;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" filled="f" stroked="f" strokeweight="1pt">
                <v:stroke miterlimit="4"/>
                <v:textbox style="mso-fit-shape-to-text:t" inset="4pt,4pt,4pt,4pt">
                  <w:txbxContent>
                    <w:p w14:paraId="65C6B0FA" w14:textId="76AAD113" w:rsidR="00227E5E" w:rsidRDefault="00227E5E" w:rsidP="00227E5E">
                      <w:pPr>
                        <w:spacing w:line="276" w:lineRule="auto"/>
                        <w:jc w:val="center"/>
                      </w:pPr>
                      <w:r>
                        <w:rPr>
                          <w:rFonts w:hint="eastAsia"/>
                        </w:rPr>
                        <w:t>１</w:t>
                      </w:r>
                    </w:p>
                    <w:p w14:paraId="1223BF11" w14:textId="7BA8F62D" w:rsidR="00227E5E" w:rsidRDefault="00227E5E" w:rsidP="00227E5E">
                      <w:pPr>
                        <w:spacing w:line="276" w:lineRule="auto"/>
                        <w:jc w:val="center"/>
                      </w:pPr>
                      <w:r>
                        <w:rPr>
                          <w:rFonts w:hint="eastAsia"/>
                        </w:rPr>
                        <w:t>2</w:t>
                      </w:r>
                    </w:p>
                    <w:p w14:paraId="1BF91702" w14:textId="3401197E" w:rsidR="00227E5E" w:rsidRDefault="00227E5E" w:rsidP="00227E5E">
                      <w:pPr>
                        <w:spacing w:line="276" w:lineRule="auto"/>
                        <w:jc w:val="center"/>
                      </w:pPr>
                      <w:r>
                        <w:rPr>
                          <w:rFonts w:hint="eastAsia"/>
                        </w:rPr>
                        <w:t>3</w:t>
                      </w:r>
                    </w:p>
                    <w:p w14:paraId="293BCBD2" w14:textId="572D29F8" w:rsidR="00227E5E" w:rsidRDefault="00227E5E" w:rsidP="00227E5E">
                      <w:pPr>
                        <w:spacing w:line="276" w:lineRule="auto"/>
                        <w:jc w:val="center"/>
                      </w:pPr>
                      <w:r>
                        <w:rPr>
                          <w:rFonts w:hint="eastAsia"/>
                        </w:rPr>
                        <w:t>4</w:t>
                      </w:r>
                    </w:p>
                    <w:p w14:paraId="7AAFF19F" w14:textId="3BA38C2C" w:rsidR="00227E5E" w:rsidRDefault="00227E5E" w:rsidP="00227E5E">
                      <w:pPr>
                        <w:spacing w:line="276" w:lineRule="auto"/>
                        <w:jc w:val="center"/>
                      </w:pPr>
                      <w:r>
                        <w:rPr>
                          <w:rFonts w:hint="eastAsia"/>
                        </w:rPr>
                        <w:t>5</w:t>
                      </w:r>
                    </w:p>
                    <w:p w14:paraId="0C454B21" w14:textId="71870C4A" w:rsidR="00227E5E" w:rsidRDefault="00227E5E" w:rsidP="00227E5E">
                      <w:pPr>
                        <w:spacing w:line="276" w:lineRule="auto"/>
                        <w:jc w:val="center"/>
                      </w:pPr>
                      <w:r>
                        <w:rPr>
                          <w:rFonts w:hint="eastAsia"/>
                        </w:rPr>
                        <w:t>6</w:t>
                      </w:r>
                    </w:p>
                    <w:p w14:paraId="3E1AF1A3" w14:textId="2AB4CA51" w:rsidR="00227E5E" w:rsidRDefault="00227E5E" w:rsidP="00227E5E">
                      <w:pPr>
                        <w:spacing w:line="276" w:lineRule="auto"/>
                        <w:jc w:val="center"/>
                        <w:rPr>
                          <w:rFonts w:hint="eastAsia"/>
                        </w:rPr>
                      </w:pPr>
                      <w:r>
                        <w:rPr>
                          <w:rFonts w:hint="eastAsia"/>
                        </w:rPr>
                        <w:t>7</w:t>
                      </w:r>
                    </w:p>
                  </w:txbxContent>
                </v:textbox>
              </v:shape>
            </w:pict>
          </mc:Fallback>
        </mc:AlternateContent>
      </w:r>
      <w:r w:rsidR="001948E6" w:rsidRPr="00795CC0">
        <w:rPr>
          <w:rFonts w:ascii="AR P丸ゴシック体M" w:eastAsia="AR P丸ゴシック体M" w:hAnsiTheme="minorHAnsi" w:cs="MS-PGothic" w:hint="eastAsia"/>
          <w:color w:val="auto"/>
          <w:sz w:val="32"/>
          <w:szCs w:val="32"/>
        </w:rPr>
        <w:t xml:space="preserve">　　</w:t>
      </w:r>
      <w:r w:rsidR="001948E6" w:rsidRPr="00795CC0">
        <w:rPr>
          <w:rFonts w:ascii="AR P丸ゴシック体M" w:eastAsia="AR P丸ゴシック体M" w:hAnsiTheme="minorHAnsi" w:cs="MS-PGothic" w:hint="eastAsia"/>
          <w:color w:val="auto"/>
          <w:sz w:val="32"/>
          <w:szCs w:val="32"/>
          <w:u w:val="single"/>
        </w:rPr>
        <w:t xml:space="preserve">　　　　</w:t>
      </w:r>
      <w:r w:rsidR="005F52B2" w:rsidRPr="00795CC0">
        <w:rPr>
          <w:rFonts w:ascii="AR P丸ゴシック体M" w:eastAsia="AR P丸ゴシック体M" w:hAnsiTheme="minorHAnsi" w:cs="MS-PGothic" w:hint="eastAsia"/>
          <w:color w:val="auto"/>
          <w:sz w:val="32"/>
          <w:szCs w:val="32"/>
        </w:rPr>
        <w:t>時</w:t>
      </w:r>
      <w:r w:rsidR="005F52B2" w:rsidRPr="00795CC0">
        <w:rPr>
          <w:rFonts w:ascii="AR P丸ゴシック体M" w:eastAsia="AR P丸ゴシック体M" w:hAnsiTheme="minorHAnsi" w:cs="MS-PGothic" w:hint="eastAsia"/>
          <w:color w:val="auto"/>
          <w:sz w:val="32"/>
          <w:szCs w:val="32"/>
          <w:u w:val="single"/>
        </w:rPr>
        <w:t xml:space="preserve">　　</w:t>
      </w:r>
      <w:r w:rsidR="001948E6" w:rsidRPr="00795CC0">
        <w:rPr>
          <w:rFonts w:ascii="AR P丸ゴシック体M" w:eastAsia="AR P丸ゴシック体M" w:hAnsiTheme="minorHAnsi" w:cs="MS-PGothic" w:hint="eastAsia"/>
          <w:color w:val="auto"/>
          <w:sz w:val="32"/>
          <w:szCs w:val="32"/>
          <w:u w:val="single"/>
        </w:rPr>
        <w:t xml:space="preserve">　</w:t>
      </w:r>
      <w:r w:rsidR="005F52B2" w:rsidRPr="00795CC0">
        <w:rPr>
          <w:rFonts w:ascii="AR P丸ゴシック体M" w:eastAsia="AR P丸ゴシック体M" w:hAnsiTheme="minorHAnsi" w:cs="MS-PGothic" w:hint="eastAsia"/>
          <w:color w:val="auto"/>
          <w:sz w:val="32"/>
          <w:szCs w:val="32"/>
          <w:u w:val="single"/>
        </w:rPr>
        <w:t xml:space="preserve">　</w:t>
      </w:r>
      <w:r w:rsidR="005F52B2" w:rsidRPr="00795CC0">
        <w:rPr>
          <w:rFonts w:ascii="AR P丸ゴシック体M" w:eastAsia="AR P丸ゴシック体M" w:hAnsiTheme="minorHAnsi" w:cs="MS-PGothic" w:hint="eastAsia"/>
          <w:color w:val="auto"/>
          <w:sz w:val="32"/>
          <w:szCs w:val="32"/>
        </w:rPr>
        <w:t>分</w:t>
      </w:r>
    </w:p>
    <w:p w14:paraId="5B31232B" w14:textId="77777777" w:rsidR="00795CC0" w:rsidRDefault="001948E6" w:rsidP="00E26B48">
      <w:pPr>
        <w:spacing w:after="0"/>
        <w:rPr>
          <w:rFonts w:ascii="AR P丸ゴシック体M" w:eastAsia="AR P丸ゴシック体M" w:hAnsi="Segoe UI Emoji" w:cs="Segoe UI Emoji"/>
          <w:color w:val="auto"/>
          <w:kern w:val="2"/>
          <w:sz w:val="28"/>
          <w:szCs w:val="32"/>
        </w:rPr>
      </w:pPr>
      <w:r w:rsidRPr="00795CC0">
        <w:rPr>
          <w:rFonts w:hint="eastAsia"/>
          <w:sz w:val="32"/>
          <w:szCs w:val="32"/>
        </w:rPr>
        <w:t xml:space="preserve">　　　</w:t>
      </w:r>
      <w:r w:rsidR="00EB29F4" w:rsidRPr="00795CC0">
        <w:rPr>
          <w:rFonts w:ascii="AR P丸ゴシック体M" w:eastAsia="AR P丸ゴシック体M" w:hAnsi="Segoe UI Emoji" w:cs="Segoe UI Emoji" w:hint="eastAsia"/>
          <w:color w:val="auto"/>
          <w:kern w:val="2"/>
          <w:sz w:val="28"/>
          <w:szCs w:val="32"/>
        </w:rPr>
        <w:t xml:space="preserve">現在の体温の測定ならびに症状の有無の確認をします。　</w:t>
      </w:r>
    </w:p>
    <w:p w14:paraId="3B4E5CBF" w14:textId="097D17C9" w:rsidR="00D71C9E" w:rsidRPr="00795CC0" w:rsidRDefault="00EB29F4" w:rsidP="00E26B48">
      <w:pPr>
        <w:spacing w:after="0"/>
        <w:ind w:rightChars="14" w:right="31"/>
        <w:jc w:val="right"/>
        <w:rPr>
          <w:sz w:val="32"/>
          <w:szCs w:val="32"/>
        </w:rPr>
      </w:pPr>
      <w:r w:rsidRPr="00795CC0">
        <w:rPr>
          <w:rFonts w:hint="eastAsia"/>
          <w:sz w:val="32"/>
          <w:szCs w:val="32"/>
        </w:rPr>
        <w:t xml:space="preserve">現在の体温　　〔　　　　　　　　　　　〕　</w:t>
      </w:r>
      <w:r w:rsidR="008D40D9">
        <w:rPr>
          <w:rFonts w:hint="eastAsia"/>
          <w:sz w:val="32"/>
          <w:szCs w:val="32"/>
        </w:rPr>
        <w:t xml:space="preserve">　</w:t>
      </w:r>
      <w:r w:rsidRPr="00795CC0">
        <w:rPr>
          <w:rFonts w:hint="eastAsia"/>
          <w:sz w:val="32"/>
          <w:szCs w:val="32"/>
        </w:rPr>
        <w:t xml:space="preserve">　症状の有無〔　　　無　　・　　有　　　〕</w:t>
      </w:r>
      <w:r w:rsidR="00795CC0">
        <w:rPr>
          <w:rFonts w:hint="eastAsia"/>
          <w:sz w:val="32"/>
          <w:szCs w:val="32"/>
        </w:rPr>
        <w:t xml:space="preserve">　</w:t>
      </w:r>
    </w:p>
    <w:p w14:paraId="78954E41" w14:textId="4DE09238" w:rsidR="00E26B48" w:rsidRDefault="00EB29F4" w:rsidP="00E26B48">
      <w:pPr>
        <w:pStyle w:val="aa"/>
        <w:ind w:left="2560" w:rightChars="14" w:right="31" w:hangingChars="800" w:hanging="2560"/>
        <w:jc w:val="right"/>
        <w:rPr>
          <w:sz w:val="32"/>
          <w:szCs w:val="32"/>
        </w:rPr>
      </w:pPr>
      <w:r w:rsidRPr="00795CC0">
        <w:rPr>
          <w:rFonts w:hint="eastAsia"/>
          <w:sz w:val="32"/>
          <w:szCs w:val="32"/>
        </w:rPr>
        <w:t xml:space="preserve">　　　　　　　団体名</w:t>
      </w:r>
      <w:r w:rsidR="008D40D9">
        <w:rPr>
          <w:rFonts w:hint="eastAsia"/>
          <w:sz w:val="32"/>
          <w:szCs w:val="32"/>
        </w:rPr>
        <w:t xml:space="preserve">　</w:t>
      </w:r>
      <w:r w:rsidRPr="00795CC0">
        <w:rPr>
          <w:rFonts w:hint="eastAsia"/>
          <w:sz w:val="32"/>
          <w:szCs w:val="32"/>
        </w:rPr>
        <w:t>・</w:t>
      </w:r>
      <w:r w:rsidR="008D40D9">
        <w:rPr>
          <w:rFonts w:hint="eastAsia"/>
          <w:sz w:val="32"/>
          <w:szCs w:val="32"/>
        </w:rPr>
        <w:t xml:space="preserve">　</w:t>
      </w:r>
      <w:r w:rsidRPr="00795CC0">
        <w:rPr>
          <w:rFonts w:hint="eastAsia"/>
          <w:sz w:val="32"/>
          <w:szCs w:val="32"/>
        </w:rPr>
        <w:t xml:space="preserve">参加利用者名　　〔　　　　　　　　　　　　　　　</w:t>
      </w:r>
      <w:r w:rsidR="003E1CD7">
        <w:rPr>
          <w:rFonts w:hint="eastAsia"/>
          <w:sz w:val="32"/>
          <w:szCs w:val="32"/>
        </w:rPr>
        <w:t xml:space="preserve">　　　　　</w:t>
      </w:r>
      <w:r w:rsidRPr="00795CC0">
        <w:rPr>
          <w:rFonts w:hint="eastAsia"/>
          <w:sz w:val="32"/>
          <w:szCs w:val="32"/>
        </w:rPr>
        <w:t xml:space="preserve">　　　　　　　　　　　　　　　　〕　</w:t>
      </w:r>
    </w:p>
    <w:p w14:paraId="69D114E2" w14:textId="2FBE1C34" w:rsidR="00E26B48" w:rsidRDefault="00E26B48" w:rsidP="00E26B48">
      <w:pPr>
        <w:pStyle w:val="aa"/>
        <w:ind w:left="2560" w:rightChars="14" w:right="31" w:hangingChars="800" w:hanging="2560"/>
        <w:jc w:val="right"/>
        <w:rPr>
          <w:sz w:val="32"/>
          <w:szCs w:val="32"/>
        </w:rPr>
      </w:pPr>
      <w:r>
        <w:rPr>
          <w:rFonts w:hint="eastAsia"/>
          <w:sz w:val="32"/>
          <w:szCs w:val="32"/>
        </w:rPr>
        <w:t>利用室</w:t>
      </w:r>
      <w:r w:rsidRPr="00795CC0">
        <w:rPr>
          <w:rFonts w:hint="eastAsia"/>
          <w:sz w:val="32"/>
          <w:szCs w:val="32"/>
        </w:rPr>
        <w:t>名</w:t>
      </w:r>
      <w:r w:rsidRPr="00E26B48">
        <w:rPr>
          <w:rFonts w:hint="eastAsia"/>
          <w:sz w:val="32"/>
          <w:szCs w:val="32"/>
          <w:u w:val="single"/>
        </w:rPr>
        <w:t>全て</w:t>
      </w:r>
      <w:r w:rsidRPr="00E26B48">
        <w:rPr>
          <w:rFonts w:hint="eastAsia"/>
        </w:rPr>
        <w:t>（部屋名、体育館、など）</w:t>
      </w:r>
      <w:r w:rsidRPr="00795CC0">
        <w:rPr>
          <w:rFonts w:hint="eastAsia"/>
          <w:sz w:val="32"/>
          <w:szCs w:val="32"/>
        </w:rPr>
        <w:t xml:space="preserve">　　〔　　　　　　　　　　　　　　　</w:t>
      </w:r>
      <w:r>
        <w:rPr>
          <w:rFonts w:hint="eastAsia"/>
          <w:sz w:val="32"/>
          <w:szCs w:val="32"/>
        </w:rPr>
        <w:t xml:space="preserve">　　　　　</w:t>
      </w:r>
      <w:r w:rsidRPr="00795CC0">
        <w:rPr>
          <w:rFonts w:hint="eastAsia"/>
          <w:sz w:val="32"/>
          <w:szCs w:val="32"/>
        </w:rPr>
        <w:t xml:space="preserve">　　　　　　　　　　　　　　　　〕　</w:t>
      </w:r>
    </w:p>
    <w:p w14:paraId="56B59D20" w14:textId="1D704F0C" w:rsidR="00E26B48" w:rsidRDefault="00EB29F4" w:rsidP="00E26B48">
      <w:pPr>
        <w:pStyle w:val="aa"/>
        <w:ind w:rightChars="14" w:right="31"/>
        <w:jc w:val="right"/>
        <w:rPr>
          <w:sz w:val="32"/>
          <w:szCs w:val="32"/>
        </w:rPr>
      </w:pPr>
      <w:r w:rsidRPr="00795CC0">
        <w:rPr>
          <w:rFonts w:hint="eastAsia"/>
          <w:sz w:val="32"/>
          <w:szCs w:val="32"/>
        </w:rPr>
        <w:t>ご連絡先（携帯、等）　　〔　　　　　　　　　　　　　　　　　　　　　　　　　　　　　　　〕</w:t>
      </w:r>
    </w:p>
    <w:p w14:paraId="5F80FDEC" w14:textId="3614CAD2" w:rsidR="003E1CD7" w:rsidRPr="00E26B48" w:rsidRDefault="005A5CE9" w:rsidP="00E26B48">
      <w:pPr>
        <w:pStyle w:val="aa"/>
        <w:ind w:leftChars="800" w:left="1760" w:rightChars="194" w:right="427" w:firstLineChars="400" w:firstLine="960"/>
        <w:jc w:val="center"/>
        <w:rPr>
          <w:sz w:val="32"/>
          <w:szCs w:val="32"/>
        </w:rPr>
      </w:pPr>
      <w:r w:rsidRPr="001D5C7A">
        <w:rPr>
          <w:rFonts w:hint="eastAsia"/>
          <w:sz w:val="24"/>
          <w:szCs w:val="24"/>
        </w:rPr>
        <w:t>※新型コロナウイルス感染症の疑いが生じた場合のみ使用いたします。</w:t>
      </w:r>
    </w:p>
    <w:p w14:paraId="198CB2BB" w14:textId="6E72F9B2" w:rsidR="005F52B2" w:rsidRPr="008D40D9" w:rsidRDefault="001D5C7A" w:rsidP="00E26B48">
      <w:pPr>
        <w:pStyle w:val="aa"/>
        <w:ind w:left="2240" w:rightChars="194" w:right="427" w:hangingChars="800" w:hanging="2240"/>
        <w:jc w:val="center"/>
        <w:rPr>
          <w:sz w:val="28"/>
          <w:szCs w:val="28"/>
        </w:rPr>
      </w:pPr>
      <w:r w:rsidRPr="008D40D9">
        <w:rPr>
          <w:rFonts w:hint="eastAsia"/>
          <w:sz w:val="28"/>
          <w:szCs w:val="28"/>
        </w:rPr>
        <w:t xml:space="preserve">　　　　　　　　　　　　　　　　　　　　</w:t>
      </w:r>
      <w:r w:rsidR="00E26B48" w:rsidRPr="008D40D9">
        <w:rPr>
          <w:rFonts w:hint="eastAsia"/>
          <w:sz w:val="28"/>
          <w:szCs w:val="28"/>
        </w:rPr>
        <w:t xml:space="preserve">　　</w:t>
      </w:r>
      <w:r w:rsidR="008D40D9">
        <w:rPr>
          <w:rFonts w:hint="eastAsia"/>
          <w:sz w:val="28"/>
          <w:szCs w:val="28"/>
        </w:rPr>
        <w:t xml:space="preserve">　　　　　　</w:t>
      </w:r>
      <w:r w:rsidR="00E26B48" w:rsidRPr="008D40D9">
        <w:rPr>
          <w:rFonts w:hint="eastAsia"/>
          <w:sz w:val="28"/>
          <w:szCs w:val="28"/>
        </w:rPr>
        <w:t xml:space="preserve">　　</w:t>
      </w:r>
      <w:r w:rsidR="003E1CD7" w:rsidRPr="008D40D9">
        <w:rPr>
          <w:rFonts w:hint="eastAsia"/>
          <w:sz w:val="32"/>
          <w:szCs w:val="32"/>
        </w:rPr>
        <w:t>熊本県身体障がい者福祉センター</w:t>
      </w:r>
    </w:p>
    <w:sectPr w:rsidR="005F52B2" w:rsidRPr="008D40D9" w:rsidSect="00E26B48">
      <w:headerReference w:type="default" r:id="rId13"/>
      <w:footerReference w:type="default" r:id="rId14"/>
      <w:headerReference w:type="first" r:id="rId15"/>
      <w:footerReference w:type="first" r:id="rId16"/>
      <w:pgSz w:w="16838" w:h="11906" w:orient="landscape" w:code="9"/>
      <w:pgMar w:top="562" w:right="1529" w:bottom="562" w:left="167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D19D0" w14:textId="77777777" w:rsidR="00531A6C" w:rsidRDefault="00531A6C" w:rsidP="008F1194">
      <w:pPr>
        <w:spacing w:after="0"/>
      </w:pPr>
      <w:r>
        <w:separator/>
      </w:r>
    </w:p>
    <w:p w14:paraId="22E40BDE" w14:textId="77777777" w:rsidR="00531A6C" w:rsidRDefault="00531A6C"/>
  </w:endnote>
  <w:endnote w:type="continuationSeparator" w:id="0">
    <w:p w14:paraId="46E813F5" w14:textId="77777777" w:rsidR="00531A6C" w:rsidRDefault="00531A6C" w:rsidP="008F1194">
      <w:pPr>
        <w:spacing w:after="0"/>
      </w:pPr>
      <w:r>
        <w:continuationSeparator/>
      </w:r>
    </w:p>
    <w:p w14:paraId="50527046" w14:textId="77777777" w:rsidR="00531A6C" w:rsidRDefault="00531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rPr>
      <w:id w:val="1710689479"/>
      <w:docPartObj>
        <w:docPartGallery w:val="Page Numbers (Bottom of Page)"/>
        <w:docPartUnique/>
      </w:docPartObj>
    </w:sdtPr>
    <w:sdtEndPr/>
    <w:sdtContent>
      <w:p w14:paraId="1F8186CE" w14:textId="75DB3264" w:rsidR="00837669" w:rsidRDefault="001A2376" w:rsidP="00256681">
        <w:pPr>
          <w:pStyle w:val="a8"/>
          <w:jc w:val="center"/>
        </w:pPr>
        <w:r>
          <w:rPr>
            <w:noProof/>
            <w:lang w:val="ja-JP" w:bidi="ja-JP"/>
          </w:rPr>
          <w:fldChar w:fldCharType="begin"/>
        </w:r>
        <w:r>
          <w:rPr>
            <w:noProof/>
            <w:lang w:val="ja-JP" w:bidi="ja-JP"/>
          </w:rPr>
          <w:instrText xml:space="preserve"> PAGE   \* MERGEFORMAT </w:instrText>
        </w:r>
        <w:r>
          <w:rPr>
            <w:noProof/>
            <w:lang w:val="ja-JP" w:bidi="ja-JP"/>
          </w:rPr>
          <w:fldChar w:fldCharType="separate"/>
        </w:r>
        <w:r w:rsidR="00187A84">
          <w:rPr>
            <w:noProof/>
            <w:lang w:val="ja-JP" w:bidi="ja-JP"/>
          </w:rPr>
          <w:t>2</w:t>
        </w:r>
        <w:r>
          <w:rPr>
            <w:noProof/>
            <w:lang w:val="ja-JP" w:bidi="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83B0" w14:textId="2817EC43" w:rsidR="00522168" w:rsidRDefault="008D40D9">
    <w:pPr>
      <w:pStyle w:val="a8"/>
    </w:pPr>
    <w:r>
      <w:rPr>
        <w:noProof/>
        <w:lang w:val="ja-JP" w:bidi="ja-JP"/>
      </w:rPr>
      <w:drawing>
        <wp:anchor distT="0" distB="0" distL="114300" distR="114300" simplePos="0" relativeHeight="251683840" behindDoc="0" locked="0" layoutInCell="1" allowOverlap="1" wp14:anchorId="38CF8249" wp14:editId="0590935A">
          <wp:simplePos x="0" y="0"/>
          <wp:positionH relativeFrom="column">
            <wp:posOffset>-1206170</wp:posOffset>
          </wp:positionH>
          <wp:positionV relativeFrom="paragraph">
            <wp:posOffset>-172085</wp:posOffset>
          </wp:positionV>
          <wp:extent cx="1616659" cy="379095"/>
          <wp:effectExtent l="0" t="0" r="3175" b="190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616659" cy="379095"/>
                  </a:xfrm>
                  <a:prstGeom prst="rect">
                    <a:avLst/>
                  </a:prstGeom>
                  <a:noFill/>
                  <a:ln>
                    <a:noFill/>
                  </a:ln>
                </pic:spPr>
              </pic:pic>
            </a:graphicData>
          </a:graphic>
          <wp14:sizeRelH relativeFrom="margin">
            <wp14:pctWidth>0</wp14:pctWidth>
          </wp14:sizeRelH>
        </wp:anchor>
      </w:drawing>
    </w:r>
    <w:r w:rsidRPr="00671EF0">
      <w:rPr>
        <w:noProof/>
        <w:lang w:val="ja-JP" w:bidi="ja-JP"/>
      </w:rPr>
      <mc:AlternateContent>
        <mc:Choice Requires="wpg">
          <w:drawing>
            <wp:anchor distT="0" distB="0" distL="114300" distR="114300" simplePos="0" relativeHeight="251676672" behindDoc="0" locked="0" layoutInCell="1" allowOverlap="1" wp14:anchorId="64E5ED67" wp14:editId="0E9F8EF2">
              <wp:simplePos x="0" y="0"/>
              <wp:positionH relativeFrom="margin">
                <wp:posOffset>-409397</wp:posOffset>
              </wp:positionH>
              <wp:positionV relativeFrom="page">
                <wp:posOffset>6773876</wp:posOffset>
              </wp:positionV>
              <wp:extent cx="9523730" cy="731952"/>
              <wp:effectExtent l="0" t="0" r="1270" b="0"/>
              <wp:wrapNone/>
              <wp:docPr id="17" name="グループ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23730" cy="731952"/>
                        <a:chOff x="0" y="0"/>
                        <a:chExt cx="6858000" cy="909321"/>
                      </a:xfrm>
                    </wpg:grpSpPr>
                    <wps:wsp>
                      <wps:cNvPr id="18" name="図形"/>
                      <wps:cNvSpPr/>
                      <wps:spPr>
                        <a:xfrm>
                          <a:off x="0" y="0"/>
                          <a:ext cx="2508250" cy="828042"/>
                        </a:xfrm>
                        <a:custGeom>
                          <a:avLst/>
                          <a:gdLst/>
                          <a:ahLst/>
                          <a:cxnLst>
                            <a:cxn ang="0">
                              <a:pos x="wd2" y="hd2"/>
                            </a:cxn>
                            <a:cxn ang="5400000">
                              <a:pos x="wd2" y="hd2"/>
                            </a:cxn>
                            <a:cxn ang="10800000">
                              <a:pos x="wd2" y="hd2"/>
                            </a:cxn>
                            <a:cxn ang="16200000">
                              <a:pos x="wd2" y="hd2"/>
                            </a:cxn>
                          </a:cxnLst>
                          <a:rect l="0" t="0" r="r" b="b"/>
                          <a:pathLst>
                            <a:path w="21600" h="21600" extrusionOk="0">
                              <a:moveTo>
                                <a:pt x="19347" y="5764"/>
                              </a:moveTo>
                              <a:lnTo>
                                <a:pt x="18997" y="5764"/>
                              </a:lnTo>
                              <a:lnTo>
                                <a:pt x="18997" y="4704"/>
                              </a:lnTo>
                              <a:cubicBezTo>
                                <a:pt x="18997" y="4572"/>
                                <a:pt x="18964" y="4506"/>
                                <a:pt x="18931" y="4506"/>
                              </a:cubicBezTo>
                              <a:lnTo>
                                <a:pt x="18319" y="4506"/>
                              </a:lnTo>
                              <a:cubicBezTo>
                                <a:pt x="18275" y="4506"/>
                                <a:pt x="18253" y="4605"/>
                                <a:pt x="18253" y="4704"/>
                              </a:cubicBezTo>
                              <a:lnTo>
                                <a:pt x="18253" y="5764"/>
                              </a:lnTo>
                              <a:lnTo>
                                <a:pt x="17903" y="5764"/>
                              </a:lnTo>
                              <a:cubicBezTo>
                                <a:pt x="17860" y="5764"/>
                                <a:pt x="17838" y="5864"/>
                                <a:pt x="17838" y="5963"/>
                              </a:cubicBezTo>
                              <a:lnTo>
                                <a:pt x="17838" y="7818"/>
                              </a:lnTo>
                              <a:cubicBezTo>
                                <a:pt x="17838" y="7951"/>
                                <a:pt x="17871" y="8017"/>
                                <a:pt x="17903" y="8017"/>
                              </a:cubicBezTo>
                              <a:lnTo>
                                <a:pt x="18253" y="8017"/>
                              </a:lnTo>
                              <a:lnTo>
                                <a:pt x="18253" y="9077"/>
                              </a:lnTo>
                              <a:cubicBezTo>
                                <a:pt x="18253" y="9210"/>
                                <a:pt x="18286" y="9276"/>
                                <a:pt x="18319" y="9276"/>
                              </a:cubicBezTo>
                              <a:lnTo>
                                <a:pt x="18931" y="9276"/>
                              </a:lnTo>
                              <a:cubicBezTo>
                                <a:pt x="18975" y="9276"/>
                                <a:pt x="18997" y="9177"/>
                                <a:pt x="18997" y="9077"/>
                              </a:cubicBezTo>
                              <a:lnTo>
                                <a:pt x="18997" y="8017"/>
                              </a:lnTo>
                              <a:lnTo>
                                <a:pt x="19347" y="8017"/>
                              </a:lnTo>
                              <a:cubicBezTo>
                                <a:pt x="19391" y="8017"/>
                                <a:pt x="19413" y="7918"/>
                                <a:pt x="19413" y="7818"/>
                              </a:cubicBezTo>
                              <a:lnTo>
                                <a:pt x="19413" y="5996"/>
                              </a:lnTo>
                              <a:cubicBezTo>
                                <a:pt x="19413" y="5864"/>
                                <a:pt x="19380" y="5764"/>
                                <a:pt x="19347" y="5764"/>
                              </a:cubicBezTo>
                              <a:close/>
                              <a:moveTo>
                                <a:pt x="21523" y="12291"/>
                              </a:moveTo>
                              <a:lnTo>
                                <a:pt x="21206" y="12291"/>
                              </a:lnTo>
                              <a:lnTo>
                                <a:pt x="21206" y="11330"/>
                              </a:lnTo>
                              <a:cubicBezTo>
                                <a:pt x="21206" y="11231"/>
                                <a:pt x="21173" y="11131"/>
                                <a:pt x="21141" y="11131"/>
                              </a:cubicBezTo>
                              <a:lnTo>
                                <a:pt x="20594" y="11131"/>
                              </a:lnTo>
                              <a:cubicBezTo>
                                <a:pt x="20561" y="11131"/>
                                <a:pt x="20528" y="11231"/>
                                <a:pt x="20528" y="11330"/>
                              </a:cubicBezTo>
                              <a:lnTo>
                                <a:pt x="20528" y="12291"/>
                              </a:lnTo>
                              <a:lnTo>
                                <a:pt x="20211" y="12291"/>
                              </a:lnTo>
                              <a:cubicBezTo>
                                <a:pt x="20178" y="12291"/>
                                <a:pt x="20145" y="12390"/>
                                <a:pt x="20145" y="12490"/>
                              </a:cubicBezTo>
                              <a:lnTo>
                                <a:pt x="20145" y="14146"/>
                              </a:lnTo>
                              <a:cubicBezTo>
                                <a:pt x="20145" y="14245"/>
                                <a:pt x="20178" y="14345"/>
                                <a:pt x="20211" y="14345"/>
                              </a:cubicBezTo>
                              <a:lnTo>
                                <a:pt x="20528" y="14345"/>
                              </a:lnTo>
                              <a:lnTo>
                                <a:pt x="20528" y="15272"/>
                              </a:lnTo>
                              <a:cubicBezTo>
                                <a:pt x="20528" y="15372"/>
                                <a:pt x="20561" y="15471"/>
                                <a:pt x="20594" y="15471"/>
                              </a:cubicBezTo>
                              <a:lnTo>
                                <a:pt x="21141" y="15471"/>
                              </a:lnTo>
                              <a:cubicBezTo>
                                <a:pt x="21173" y="15471"/>
                                <a:pt x="21206" y="15372"/>
                                <a:pt x="21206" y="15272"/>
                              </a:cubicBezTo>
                              <a:lnTo>
                                <a:pt x="21206" y="14312"/>
                              </a:lnTo>
                              <a:lnTo>
                                <a:pt x="21523" y="14312"/>
                              </a:lnTo>
                              <a:cubicBezTo>
                                <a:pt x="21556" y="14312"/>
                                <a:pt x="21589" y="14212"/>
                                <a:pt x="21589" y="14113"/>
                              </a:cubicBezTo>
                              <a:lnTo>
                                <a:pt x="21589" y="12456"/>
                              </a:lnTo>
                              <a:cubicBezTo>
                                <a:pt x="21589" y="12390"/>
                                <a:pt x="21556" y="12291"/>
                                <a:pt x="21523" y="12291"/>
                              </a:cubicBezTo>
                              <a:close/>
                              <a:moveTo>
                                <a:pt x="19347" y="19082"/>
                              </a:moveTo>
                              <a:lnTo>
                                <a:pt x="18997" y="19082"/>
                              </a:lnTo>
                              <a:lnTo>
                                <a:pt x="18997" y="18022"/>
                              </a:lnTo>
                              <a:cubicBezTo>
                                <a:pt x="18997" y="17890"/>
                                <a:pt x="18964" y="17823"/>
                                <a:pt x="18931" y="17823"/>
                              </a:cubicBezTo>
                              <a:lnTo>
                                <a:pt x="18319" y="17823"/>
                              </a:lnTo>
                              <a:cubicBezTo>
                                <a:pt x="18275" y="17823"/>
                                <a:pt x="18253" y="17923"/>
                                <a:pt x="18253" y="18022"/>
                              </a:cubicBezTo>
                              <a:lnTo>
                                <a:pt x="18253" y="19082"/>
                              </a:lnTo>
                              <a:lnTo>
                                <a:pt x="17903" y="19082"/>
                              </a:lnTo>
                              <a:cubicBezTo>
                                <a:pt x="17860" y="19082"/>
                                <a:pt x="17838" y="19182"/>
                                <a:pt x="17838" y="19281"/>
                              </a:cubicBezTo>
                              <a:lnTo>
                                <a:pt x="17838" y="21136"/>
                              </a:lnTo>
                              <a:cubicBezTo>
                                <a:pt x="17838" y="21269"/>
                                <a:pt x="17871" y="21335"/>
                                <a:pt x="17903" y="21335"/>
                              </a:cubicBezTo>
                              <a:lnTo>
                                <a:pt x="18253" y="21335"/>
                              </a:lnTo>
                              <a:lnTo>
                                <a:pt x="18253" y="21567"/>
                              </a:lnTo>
                              <a:lnTo>
                                <a:pt x="18997" y="21567"/>
                              </a:lnTo>
                              <a:lnTo>
                                <a:pt x="18997" y="21335"/>
                              </a:lnTo>
                              <a:lnTo>
                                <a:pt x="19347" y="21335"/>
                              </a:lnTo>
                              <a:cubicBezTo>
                                <a:pt x="19391" y="21335"/>
                                <a:pt x="19413" y="21236"/>
                                <a:pt x="19413" y="21136"/>
                              </a:cubicBezTo>
                              <a:lnTo>
                                <a:pt x="19413" y="19281"/>
                              </a:lnTo>
                              <a:cubicBezTo>
                                <a:pt x="19413" y="19182"/>
                                <a:pt x="19380" y="19082"/>
                                <a:pt x="19347" y="19082"/>
                              </a:cubicBezTo>
                              <a:close/>
                              <a:moveTo>
                                <a:pt x="6135" y="1921"/>
                              </a:moveTo>
                              <a:lnTo>
                                <a:pt x="6726" y="1921"/>
                              </a:lnTo>
                              <a:lnTo>
                                <a:pt x="6726" y="3710"/>
                              </a:lnTo>
                              <a:cubicBezTo>
                                <a:pt x="6726" y="3909"/>
                                <a:pt x="6781" y="4075"/>
                                <a:pt x="6846" y="4075"/>
                              </a:cubicBezTo>
                              <a:lnTo>
                                <a:pt x="7874" y="4075"/>
                              </a:lnTo>
                              <a:cubicBezTo>
                                <a:pt x="7940" y="4075"/>
                                <a:pt x="7995" y="3909"/>
                                <a:pt x="7995" y="3710"/>
                              </a:cubicBezTo>
                              <a:lnTo>
                                <a:pt x="7995" y="1921"/>
                              </a:lnTo>
                              <a:lnTo>
                                <a:pt x="8585" y="1921"/>
                              </a:lnTo>
                              <a:cubicBezTo>
                                <a:pt x="8651" y="1921"/>
                                <a:pt x="8706" y="1756"/>
                                <a:pt x="8706" y="1557"/>
                              </a:cubicBezTo>
                              <a:lnTo>
                                <a:pt x="8706" y="166"/>
                              </a:lnTo>
                              <a:lnTo>
                                <a:pt x="8706" y="166"/>
                              </a:lnTo>
                              <a:lnTo>
                                <a:pt x="8706" y="0"/>
                              </a:lnTo>
                              <a:lnTo>
                                <a:pt x="6015" y="0"/>
                              </a:lnTo>
                              <a:lnTo>
                                <a:pt x="6015" y="1557"/>
                              </a:lnTo>
                              <a:cubicBezTo>
                                <a:pt x="6015" y="1756"/>
                                <a:pt x="6070" y="1921"/>
                                <a:pt x="6135" y="1921"/>
                              </a:cubicBezTo>
                              <a:close/>
                              <a:moveTo>
                                <a:pt x="8399" y="5267"/>
                              </a:moveTo>
                              <a:lnTo>
                                <a:pt x="8399" y="8083"/>
                              </a:lnTo>
                              <a:cubicBezTo>
                                <a:pt x="8399" y="8249"/>
                                <a:pt x="8443" y="8415"/>
                                <a:pt x="8509" y="8415"/>
                              </a:cubicBezTo>
                              <a:lnTo>
                                <a:pt x="9045" y="8415"/>
                              </a:lnTo>
                              <a:lnTo>
                                <a:pt x="9045" y="10038"/>
                              </a:lnTo>
                              <a:cubicBezTo>
                                <a:pt x="9045" y="10204"/>
                                <a:pt x="9088" y="10369"/>
                                <a:pt x="9154" y="10369"/>
                              </a:cubicBezTo>
                              <a:lnTo>
                                <a:pt x="10084" y="10369"/>
                              </a:lnTo>
                              <a:cubicBezTo>
                                <a:pt x="10138" y="10369"/>
                                <a:pt x="10193" y="10237"/>
                                <a:pt x="10193" y="10038"/>
                              </a:cubicBezTo>
                              <a:lnTo>
                                <a:pt x="10193" y="8415"/>
                              </a:lnTo>
                              <a:lnTo>
                                <a:pt x="10729" y="8415"/>
                              </a:lnTo>
                              <a:cubicBezTo>
                                <a:pt x="10784" y="8415"/>
                                <a:pt x="10838" y="8282"/>
                                <a:pt x="10838" y="8083"/>
                              </a:cubicBezTo>
                              <a:lnTo>
                                <a:pt x="10838" y="6825"/>
                              </a:lnTo>
                              <a:lnTo>
                                <a:pt x="10838" y="6825"/>
                              </a:lnTo>
                              <a:lnTo>
                                <a:pt x="10838" y="5267"/>
                              </a:lnTo>
                              <a:cubicBezTo>
                                <a:pt x="10838" y="5102"/>
                                <a:pt x="10795" y="4936"/>
                                <a:pt x="10729" y="4936"/>
                              </a:cubicBezTo>
                              <a:lnTo>
                                <a:pt x="10193" y="4936"/>
                              </a:lnTo>
                              <a:lnTo>
                                <a:pt x="10193" y="3346"/>
                              </a:lnTo>
                              <a:cubicBezTo>
                                <a:pt x="10193" y="3180"/>
                                <a:pt x="10149" y="3015"/>
                                <a:pt x="10084" y="3015"/>
                              </a:cubicBezTo>
                              <a:lnTo>
                                <a:pt x="9154" y="3015"/>
                              </a:lnTo>
                              <a:cubicBezTo>
                                <a:pt x="9099" y="3015"/>
                                <a:pt x="9045" y="3147"/>
                                <a:pt x="9045" y="3346"/>
                              </a:cubicBezTo>
                              <a:lnTo>
                                <a:pt x="9045" y="4936"/>
                              </a:lnTo>
                              <a:lnTo>
                                <a:pt x="8509" y="4936"/>
                              </a:lnTo>
                              <a:cubicBezTo>
                                <a:pt x="8454" y="4936"/>
                                <a:pt x="8399" y="5069"/>
                                <a:pt x="8399" y="5267"/>
                              </a:cubicBezTo>
                              <a:close/>
                              <a:moveTo>
                                <a:pt x="20156" y="0"/>
                              </a:moveTo>
                              <a:lnTo>
                                <a:pt x="20156" y="828"/>
                              </a:lnTo>
                              <a:cubicBezTo>
                                <a:pt x="20156" y="928"/>
                                <a:pt x="20189" y="1027"/>
                                <a:pt x="20222" y="1027"/>
                              </a:cubicBezTo>
                              <a:lnTo>
                                <a:pt x="20539" y="1027"/>
                              </a:lnTo>
                              <a:lnTo>
                                <a:pt x="20539" y="1988"/>
                              </a:lnTo>
                              <a:cubicBezTo>
                                <a:pt x="20539" y="2087"/>
                                <a:pt x="20572" y="2187"/>
                                <a:pt x="20605" y="2187"/>
                              </a:cubicBezTo>
                              <a:lnTo>
                                <a:pt x="21152" y="2187"/>
                              </a:lnTo>
                              <a:cubicBezTo>
                                <a:pt x="21184" y="2187"/>
                                <a:pt x="21217" y="2087"/>
                                <a:pt x="21217" y="1988"/>
                              </a:cubicBezTo>
                              <a:lnTo>
                                <a:pt x="21217" y="1027"/>
                              </a:lnTo>
                              <a:lnTo>
                                <a:pt x="21534" y="1027"/>
                              </a:lnTo>
                              <a:cubicBezTo>
                                <a:pt x="21567" y="1027"/>
                                <a:pt x="21600" y="928"/>
                                <a:pt x="21600" y="828"/>
                              </a:cubicBezTo>
                              <a:lnTo>
                                <a:pt x="21600" y="0"/>
                              </a:lnTo>
                              <a:lnTo>
                                <a:pt x="20156" y="0"/>
                              </a:lnTo>
                              <a:close/>
                              <a:moveTo>
                                <a:pt x="6475" y="17558"/>
                              </a:moveTo>
                              <a:lnTo>
                                <a:pt x="5818" y="17558"/>
                              </a:lnTo>
                              <a:lnTo>
                                <a:pt x="5818" y="15571"/>
                              </a:lnTo>
                              <a:cubicBezTo>
                                <a:pt x="5818" y="15339"/>
                                <a:pt x="5764" y="15173"/>
                                <a:pt x="5687" y="15173"/>
                              </a:cubicBezTo>
                              <a:lnTo>
                                <a:pt x="4539" y="15173"/>
                              </a:lnTo>
                              <a:cubicBezTo>
                                <a:pt x="4528" y="15173"/>
                                <a:pt x="4528" y="15173"/>
                                <a:pt x="4517" y="15173"/>
                              </a:cubicBezTo>
                              <a:lnTo>
                                <a:pt x="4517" y="11396"/>
                              </a:lnTo>
                              <a:cubicBezTo>
                                <a:pt x="4517" y="11164"/>
                                <a:pt x="4451" y="10933"/>
                                <a:pt x="4364" y="10933"/>
                              </a:cubicBezTo>
                              <a:lnTo>
                                <a:pt x="3631" y="10933"/>
                              </a:lnTo>
                              <a:lnTo>
                                <a:pt x="3631" y="8713"/>
                              </a:lnTo>
                              <a:cubicBezTo>
                                <a:pt x="3631" y="8481"/>
                                <a:pt x="3565" y="8249"/>
                                <a:pt x="3478" y="8249"/>
                              </a:cubicBezTo>
                              <a:lnTo>
                                <a:pt x="2439" y="8249"/>
                              </a:lnTo>
                              <a:lnTo>
                                <a:pt x="2439" y="5002"/>
                              </a:lnTo>
                              <a:lnTo>
                                <a:pt x="3478" y="5002"/>
                              </a:lnTo>
                              <a:cubicBezTo>
                                <a:pt x="3533" y="5002"/>
                                <a:pt x="3576" y="4903"/>
                                <a:pt x="3598" y="4804"/>
                              </a:cubicBezTo>
                              <a:lnTo>
                                <a:pt x="3598" y="8117"/>
                              </a:lnTo>
                              <a:cubicBezTo>
                                <a:pt x="3598" y="8348"/>
                                <a:pt x="3653" y="8514"/>
                                <a:pt x="3729" y="8514"/>
                              </a:cubicBezTo>
                              <a:lnTo>
                                <a:pt x="4386" y="8514"/>
                              </a:lnTo>
                              <a:lnTo>
                                <a:pt x="4386" y="10502"/>
                              </a:lnTo>
                              <a:cubicBezTo>
                                <a:pt x="4386" y="10734"/>
                                <a:pt x="4440" y="10899"/>
                                <a:pt x="4517" y="10899"/>
                              </a:cubicBezTo>
                              <a:lnTo>
                                <a:pt x="5665" y="10899"/>
                              </a:lnTo>
                              <a:cubicBezTo>
                                <a:pt x="5742" y="10899"/>
                                <a:pt x="5796" y="10734"/>
                                <a:pt x="5796" y="10502"/>
                              </a:cubicBezTo>
                              <a:lnTo>
                                <a:pt x="5796" y="8514"/>
                              </a:lnTo>
                              <a:lnTo>
                                <a:pt x="6453" y="8514"/>
                              </a:lnTo>
                              <a:cubicBezTo>
                                <a:pt x="6529" y="8514"/>
                                <a:pt x="6584" y="8348"/>
                                <a:pt x="6584" y="8117"/>
                              </a:cubicBezTo>
                              <a:lnTo>
                                <a:pt x="6584" y="4671"/>
                              </a:lnTo>
                              <a:cubicBezTo>
                                <a:pt x="6584" y="4439"/>
                                <a:pt x="6529" y="4274"/>
                                <a:pt x="6453" y="4274"/>
                              </a:cubicBezTo>
                              <a:lnTo>
                                <a:pt x="5796" y="4274"/>
                              </a:lnTo>
                              <a:lnTo>
                                <a:pt x="5796" y="2286"/>
                              </a:lnTo>
                              <a:cubicBezTo>
                                <a:pt x="5796" y="2054"/>
                                <a:pt x="5742" y="1888"/>
                                <a:pt x="5665" y="1888"/>
                              </a:cubicBezTo>
                              <a:lnTo>
                                <a:pt x="4517" y="1888"/>
                              </a:lnTo>
                              <a:cubicBezTo>
                                <a:pt x="4506" y="1888"/>
                                <a:pt x="4506" y="1888"/>
                                <a:pt x="4495" y="1888"/>
                              </a:cubicBezTo>
                              <a:lnTo>
                                <a:pt x="4495" y="0"/>
                              </a:lnTo>
                              <a:lnTo>
                                <a:pt x="1170" y="0"/>
                              </a:lnTo>
                              <a:lnTo>
                                <a:pt x="1170" y="828"/>
                              </a:lnTo>
                              <a:lnTo>
                                <a:pt x="0" y="828"/>
                              </a:lnTo>
                              <a:lnTo>
                                <a:pt x="0" y="11993"/>
                              </a:lnTo>
                              <a:lnTo>
                                <a:pt x="1192" y="11993"/>
                              </a:lnTo>
                              <a:lnTo>
                                <a:pt x="1192" y="14113"/>
                              </a:lnTo>
                              <a:lnTo>
                                <a:pt x="0" y="14113"/>
                              </a:lnTo>
                              <a:lnTo>
                                <a:pt x="0" y="21567"/>
                              </a:lnTo>
                              <a:lnTo>
                                <a:pt x="2450" y="21567"/>
                              </a:lnTo>
                              <a:lnTo>
                                <a:pt x="2450" y="18320"/>
                              </a:lnTo>
                              <a:lnTo>
                                <a:pt x="3489" y="18320"/>
                              </a:lnTo>
                              <a:cubicBezTo>
                                <a:pt x="3543" y="18320"/>
                                <a:pt x="3587" y="18221"/>
                                <a:pt x="3609" y="18121"/>
                              </a:cubicBezTo>
                              <a:lnTo>
                                <a:pt x="3609" y="21434"/>
                              </a:lnTo>
                              <a:cubicBezTo>
                                <a:pt x="3609" y="21501"/>
                                <a:pt x="3609" y="21534"/>
                                <a:pt x="3620" y="21600"/>
                              </a:cubicBezTo>
                              <a:lnTo>
                                <a:pt x="6595" y="21600"/>
                              </a:lnTo>
                              <a:cubicBezTo>
                                <a:pt x="6606" y="21567"/>
                                <a:pt x="6606" y="21501"/>
                                <a:pt x="6606" y="21434"/>
                              </a:cubicBezTo>
                              <a:lnTo>
                                <a:pt x="6606" y="17989"/>
                              </a:lnTo>
                              <a:cubicBezTo>
                                <a:pt x="6606" y="17757"/>
                                <a:pt x="6540" y="17558"/>
                                <a:pt x="6475" y="17558"/>
                              </a:cubicBezTo>
                              <a:close/>
                              <a:moveTo>
                                <a:pt x="3642" y="2385"/>
                              </a:moveTo>
                              <a:lnTo>
                                <a:pt x="4375" y="2385"/>
                              </a:lnTo>
                              <a:cubicBezTo>
                                <a:pt x="4386" y="2385"/>
                                <a:pt x="4397" y="2385"/>
                                <a:pt x="4407" y="2352"/>
                              </a:cubicBezTo>
                              <a:lnTo>
                                <a:pt x="4407" y="4274"/>
                              </a:lnTo>
                              <a:lnTo>
                                <a:pt x="3751" y="4274"/>
                              </a:lnTo>
                              <a:cubicBezTo>
                                <a:pt x="3708" y="4274"/>
                                <a:pt x="3675" y="4340"/>
                                <a:pt x="3642" y="4439"/>
                              </a:cubicBezTo>
                              <a:lnTo>
                                <a:pt x="3642" y="2385"/>
                              </a:lnTo>
                              <a:close/>
                              <a:moveTo>
                                <a:pt x="2078" y="17061"/>
                              </a:moveTo>
                              <a:lnTo>
                                <a:pt x="1476" y="17061"/>
                              </a:lnTo>
                              <a:lnTo>
                                <a:pt x="1476" y="15670"/>
                              </a:lnTo>
                              <a:lnTo>
                                <a:pt x="2078" y="15670"/>
                              </a:lnTo>
                              <a:lnTo>
                                <a:pt x="2078" y="17061"/>
                              </a:lnTo>
                              <a:close/>
                              <a:moveTo>
                                <a:pt x="2078" y="10933"/>
                              </a:moveTo>
                              <a:lnTo>
                                <a:pt x="1476" y="10933"/>
                              </a:lnTo>
                              <a:lnTo>
                                <a:pt x="1476" y="9044"/>
                              </a:lnTo>
                              <a:lnTo>
                                <a:pt x="2078" y="9044"/>
                              </a:lnTo>
                              <a:lnTo>
                                <a:pt x="2078" y="10933"/>
                              </a:lnTo>
                              <a:close/>
                              <a:moveTo>
                                <a:pt x="2078" y="3777"/>
                              </a:moveTo>
                              <a:lnTo>
                                <a:pt x="1476" y="3777"/>
                              </a:lnTo>
                              <a:lnTo>
                                <a:pt x="1476" y="2385"/>
                              </a:lnTo>
                              <a:lnTo>
                                <a:pt x="2078" y="2385"/>
                              </a:lnTo>
                              <a:lnTo>
                                <a:pt x="2078" y="3777"/>
                              </a:lnTo>
                              <a:close/>
                              <a:moveTo>
                                <a:pt x="4407" y="17558"/>
                              </a:moveTo>
                              <a:lnTo>
                                <a:pt x="3751" y="17558"/>
                              </a:lnTo>
                              <a:cubicBezTo>
                                <a:pt x="3708" y="17558"/>
                                <a:pt x="3675" y="17625"/>
                                <a:pt x="3642" y="17724"/>
                              </a:cubicBezTo>
                              <a:lnTo>
                                <a:pt x="3642" y="15670"/>
                              </a:lnTo>
                              <a:lnTo>
                                <a:pt x="4375" y="15670"/>
                              </a:lnTo>
                              <a:cubicBezTo>
                                <a:pt x="4386" y="15670"/>
                                <a:pt x="4397" y="15670"/>
                                <a:pt x="4407" y="15637"/>
                              </a:cubicBezTo>
                              <a:lnTo>
                                <a:pt x="4407" y="17558"/>
                              </a:lnTo>
                              <a:close/>
                              <a:moveTo>
                                <a:pt x="8706" y="14875"/>
                              </a:moveTo>
                              <a:lnTo>
                                <a:pt x="8706" y="13483"/>
                              </a:lnTo>
                              <a:lnTo>
                                <a:pt x="8706" y="13483"/>
                              </a:lnTo>
                              <a:lnTo>
                                <a:pt x="8706" y="11761"/>
                              </a:lnTo>
                              <a:cubicBezTo>
                                <a:pt x="8706" y="11562"/>
                                <a:pt x="8651" y="11396"/>
                                <a:pt x="8585" y="11396"/>
                              </a:cubicBezTo>
                              <a:lnTo>
                                <a:pt x="7995" y="11396"/>
                              </a:lnTo>
                              <a:lnTo>
                                <a:pt x="7995" y="9607"/>
                              </a:lnTo>
                              <a:cubicBezTo>
                                <a:pt x="7995" y="9409"/>
                                <a:pt x="7940" y="9243"/>
                                <a:pt x="7874" y="9243"/>
                              </a:cubicBezTo>
                              <a:lnTo>
                                <a:pt x="6846" y="9243"/>
                              </a:lnTo>
                              <a:cubicBezTo>
                                <a:pt x="6781" y="9243"/>
                                <a:pt x="6726" y="9409"/>
                                <a:pt x="6726" y="9607"/>
                              </a:cubicBezTo>
                              <a:lnTo>
                                <a:pt x="6726" y="11396"/>
                              </a:lnTo>
                              <a:lnTo>
                                <a:pt x="6135" y="11396"/>
                              </a:lnTo>
                              <a:cubicBezTo>
                                <a:pt x="6070" y="11396"/>
                                <a:pt x="6015" y="11562"/>
                                <a:pt x="6015" y="11761"/>
                              </a:cubicBezTo>
                              <a:lnTo>
                                <a:pt x="6015" y="14875"/>
                              </a:lnTo>
                              <a:cubicBezTo>
                                <a:pt x="6015" y="15074"/>
                                <a:pt x="6070" y="15239"/>
                                <a:pt x="6135" y="15239"/>
                              </a:cubicBezTo>
                              <a:lnTo>
                                <a:pt x="6726" y="15239"/>
                              </a:lnTo>
                              <a:lnTo>
                                <a:pt x="6726" y="17028"/>
                              </a:lnTo>
                              <a:cubicBezTo>
                                <a:pt x="6726" y="17227"/>
                                <a:pt x="6781" y="17393"/>
                                <a:pt x="6846" y="17393"/>
                              </a:cubicBezTo>
                              <a:lnTo>
                                <a:pt x="7874" y="17393"/>
                              </a:lnTo>
                              <a:cubicBezTo>
                                <a:pt x="7940" y="17393"/>
                                <a:pt x="7995" y="17227"/>
                                <a:pt x="7995" y="17028"/>
                              </a:cubicBezTo>
                              <a:lnTo>
                                <a:pt x="7995" y="15239"/>
                              </a:lnTo>
                              <a:lnTo>
                                <a:pt x="8585" y="15239"/>
                              </a:lnTo>
                              <a:cubicBezTo>
                                <a:pt x="8651" y="15239"/>
                                <a:pt x="8706" y="15074"/>
                                <a:pt x="8706" y="14875"/>
                              </a:cubicBezTo>
                              <a:close/>
                              <a:moveTo>
                                <a:pt x="15005" y="5499"/>
                              </a:moveTo>
                              <a:lnTo>
                                <a:pt x="14579" y="5499"/>
                              </a:lnTo>
                              <a:lnTo>
                                <a:pt x="14579" y="4207"/>
                              </a:lnTo>
                              <a:cubicBezTo>
                                <a:pt x="14579" y="4075"/>
                                <a:pt x="14535" y="3942"/>
                                <a:pt x="14491" y="3942"/>
                              </a:cubicBezTo>
                              <a:lnTo>
                                <a:pt x="13737" y="3942"/>
                              </a:lnTo>
                              <a:cubicBezTo>
                                <a:pt x="13693" y="3942"/>
                                <a:pt x="13649" y="4075"/>
                                <a:pt x="13649" y="4207"/>
                              </a:cubicBezTo>
                              <a:lnTo>
                                <a:pt x="13649" y="5499"/>
                              </a:lnTo>
                              <a:lnTo>
                                <a:pt x="13222" y="5499"/>
                              </a:lnTo>
                              <a:cubicBezTo>
                                <a:pt x="13179" y="5499"/>
                                <a:pt x="13135" y="5632"/>
                                <a:pt x="13135" y="5764"/>
                              </a:cubicBezTo>
                              <a:lnTo>
                                <a:pt x="13135" y="8050"/>
                              </a:lnTo>
                              <a:cubicBezTo>
                                <a:pt x="13135" y="8183"/>
                                <a:pt x="13179" y="8315"/>
                                <a:pt x="13222" y="8315"/>
                              </a:cubicBezTo>
                              <a:lnTo>
                                <a:pt x="13649" y="8315"/>
                              </a:lnTo>
                              <a:lnTo>
                                <a:pt x="13649" y="9607"/>
                              </a:lnTo>
                              <a:cubicBezTo>
                                <a:pt x="13649" y="9740"/>
                                <a:pt x="13693" y="9872"/>
                                <a:pt x="13737" y="9872"/>
                              </a:cubicBezTo>
                              <a:lnTo>
                                <a:pt x="14491" y="9872"/>
                              </a:lnTo>
                              <a:cubicBezTo>
                                <a:pt x="14535" y="9872"/>
                                <a:pt x="14579" y="9740"/>
                                <a:pt x="14579" y="9607"/>
                              </a:cubicBezTo>
                              <a:lnTo>
                                <a:pt x="14579" y="8315"/>
                              </a:lnTo>
                              <a:lnTo>
                                <a:pt x="15005" y="8315"/>
                              </a:lnTo>
                              <a:cubicBezTo>
                                <a:pt x="15049" y="8315"/>
                                <a:pt x="15093" y="8183"/>
                                <a:pt x="15093" y="8050"/>
                              </a:cubicBezTo>
                              <a:lnTo>
                                <a:pt x="15093" y="5764"/>
                              </a:lnTo>
                              <a:cubicBezTo>
                                <a:pt x="15093" y="5632"/>
                                <a:pt x="15060" y="5499"/>
                                <a:pt x="15005" y="5499"/>
                              </a:cubicBezTo>
                              <a:close/>
                              <a:moveTo>
                                <a:pt x="17171" y="12059"/>
                              </a:moveTo>
                              <a:lnTo>
                                <a:pt x="16777" y="12059"/>
                              </a:lnTo>
                              <a:lnTo>
                                <a:pt x="16777" y="10899"/>
                              </a:lnTo>
                              <a:cubicBezTo>
                                <a:pt x="16777" y="10767"/>
                                <a:pt x="16744" y="10667"/>
                                <a:pt x="16700" y="10667"/>
                              </a:cubicBezTo>
                              <a:lnTo>
                                <a:pt x="16022" y="10667"/>
                              </a:lnTo>
                              <a:cubicBezTo>
                                <a:pt x="15979" y="10667"/>
                                <a:pt x="15946" y="10767"/>
                                <a:pt x="15946" y="10899"/>
                              </a:cubicBezTo>
                              <a:lnTo>
                                <a:pt x="15946" y="12059"/>
                              </a:lnTo>
                              <a:lnTo>
                                <a:pt x="15552" y="12059"/>
                              </a:lnTo>
                              <a:cubicBezTo>
                                <a:pt x="15508" y="12059"/>
                                <a:pt x="15475" y="12158"/>
                                <a:pt x="15475" y="12291"/>
                              </a:cubicBezTo>
                              <a:lnTo>
                                <a:pt x="15475" y="14345"/>
                              </a:lnTo>
                              <a:cubicBezTo>
                                <a:pt x="15475" y="14477"/>
                                <a:pt x="15508" y="14577"/>
                                <a:pt x="15552" y="14577"/>
                              </a:cubicBezTo>
                              <a:lnTo>
                                <a:pt x="15946" y="14577"/>
                              </a:lnTo>
                              <a:lnTo>
                                <a:pt x="15946" y="15769"/>
                              </a:lnTo>
                              <a:cubicBezTo>
                                <a:pt x="15946" y="15902"/>
                                <a:pt x="15979" y="16001"/>
                                <a:pt x="16022" y="16001"/>
                              </a:cubicBezTo>
                              <a:lnTo>
                                <a:pt x="16700" y="16001"/>
                              </a:lnTo>
                              <a:cubicBezTo>
                                <a:pt x="16744" y="16001"/>
                                <a:pt x="16777" y="15902"/>
                                <a:pt x="16777" y="15769"/>
                              </a:cubicBezTo>
                              <a:lnTo>
                                <a:pt x="16777" y="14577"/>
                              </a:lnTo>
                              <a:lnTo>
                                <a:pt x="17171" y="14577"/>
                              </a:lnTo>
                              <a:cubicBezTo>
                                <a:pt x="17214" y="14577"/>
                                <a:pt x="17247" y="14477"/>
                                <a:pt x="17247" y="14345"/>
                              </a:cubicBezTo>
                              <a:lnTo>
                                <a:pt x="17247" y="12291"/>
                              </a:lnTo>
                              <a:cubicBezTo>
                                <a:pt x="17247" y="12158"/>
                                <a:pt x="17214" y="12059"/>
                                <a:pt x="17171" y="12059"/>
                              </a:cubicBezTo>
                              <a:close/>
                              <a:moveTo>
                                <a:pt x="15005" y="18817"/>
                              </a:moveTo>
                              <a:lnTo>
                                <a:pt x="14579" y="18817"/>
                              </a:lnTo>
                              <a:lnTo>
                                <a:pt x="14579" y="17525"/>
                              </a:lnTo>
                              <a:cubicBezTo>
                                <a:pt x="14579" y="17393"/>
                                <a:pt x="14535" y="17260"/>
                                <a:pt x="14491" y="17260"/>
                              </a:cubicBezTo>
                              <a:lnTo>
                                <a:pt x="13737" y="17260"/>
                              </a:lnTo>
                              <a:cubicBezTo>
                                <a:pt x="13693" y="17260"/>
                                <a:pt x="13649" y="17393"/>
                                <a:pt x="13649" y="17525"/>
                              </a:cubicBezTo>
                              <a:lnTo>
                                <a:pt x="13649" y="18817"/>
                              </a:lnTo>
                              <a:lnTo>
                                <a:pt x="13222" y="18817"/>
                              </a:lnTo>
                              <a:cubicBezTo>
                                <a:pt x="13179" y="18817"/>
                                <a:pt x="13135" y="18950"/>
                                <a:pt x="13135" y="19082"/>
                              </a:cubicBezTo>
                              <a:lnTo>
                                <a:pt x="13135" y="21368"/>
                              </a:lnTo>
                              <a:cubicBezTo>
                                <a:pt x="13135" y="21467"/>
                                <a:pt x="13157" y="21567"/>
                                <a:pt x="13190" y="21600"/>
                              </a:cubicBezTo>
                              <a:lnTo>
                                <a:pt x="15049" y="21600"/>
                              </a:lnTo>
                              <a:cubicBezTo>
                                <a:pt x="15082" y="21567"/>
                                <a:pt x="15104" y="21467"/>
                                <a:pt x="15104" y="21368"/>
                              </a:cubicBezTo>
                              <a:lnTo>
                                <a:pt x="15104" y="19082"/>
                              </a:lnTo>
                              <a:cubicBezTo>
                                <a:pt x="15093" y="18917"/>
                                <a:pt x="15060" y="18817"/>
                                <a:pt x="15005" y="18817"/>
                              </a:cubicBezTo>
                              <a:close/>
                              <a:moveTo>
                                <a:pt x="10718" y="18221"/>
                              </a:moveTo>
                              <a:lnTo>
                                <a:pt x="10182" y="18221"/>
                              </a:lnTo>
                              <a:lnTo>
                                <a:pt x="10182" y="16631"/>
                              </a:lnTo>
                              <a:cubicBezTo>
                                <a:pt x="10182" y="16465"/>
                                <a:pt x="10138" y="16299"/>
                                <a:pt x="10073" y="16299"/>
                              </a:cubicBezTo>
                              <a:lnTo>
                                <a:pt x="9143" y="16299"/>
                              </a:lnTo>
                              <a:cubicBezTo>
                                <a:pt x="9088" y="16299"/>
                                <a:pt x="9034" y="16432"/>
                                <a:pt x="9034" y="16631"/>
                              </a:cubicBezTo>
                              <a:lnTo>
                                <a:pt x="9034" y="18221"/>
                              </a:lnTo>
                              <a:lnTo>
                                <a:pt x="8498" y="18221"/>
                              </a:lnTo>
                              <a:cubicBezTo>
                                <a:pt x="8443" y="18221"/>
                                <a:pt x="8388" y="18353"/>
                                <a:pt x="8388" y="18552"/>
                              </a:cubicBezTo>
                              <a:lnTo>
                                <a:pt x="8388" y="21368"/>
                              </a:lnTo>
                              <a:cubicBezTo>
                                <a:pt x="8388" y="21467"/>
                                <a:pt x="8399" y="21534"/>
                                <a:pt x="8421" y="21600"/>
                              </a:cubicBezTo>
                              <a:lnTo>
                                <a:pt x="10784" y="21600"/>
                              </a:lnTo>
                              <a:cubicBezTo>
                                <a:pt x="10805" y="21534"/>
                                <a:pt x="10816" y="21467"/>
                                <a:pt x="10816" y="21368"/>
                              </a:cubicBezTo>
                              <a:lnTo>
                                <a:pt x="10816" y="20109"/>
                              </a:lnTo>
                              <a:lnTo>
                                <a:pt x="10816" y="20109"/>
                              </a:lnTo>
                              <a:lnTo>
                                <a:pt x="10816" y="18552"/>
                              </a:lnTo>
                              <a:cubicBezTo>
                                <a:pt x="10827" y="18387"/>
                                <a:pt x="10773" y="18221"/>
                                <a:pt x="10718" y="18221"/>
                              </a:cubicBezTo>
                              <a:close/>
                              <a:moveTo>
                                <a:pt x="15486" y="1027"/>
                              </a:moveTo>
                              <a:cubicBezTo>
                                <a:pt x="15486" y="1160"/>
                                <a:pt x="15519" y="1259"/>
                                <a:pt x="15563" y="1259"/>
                              </a:cubicBezTo>
                              <a:lnTo>
                                <a:pt x="15957" y="1259"/>
                              </a:lnTo>
                              <a:lnTo>
                                <a:pt x="15957" y="2452"/>
                              </a:lnTo>
                              <a:cubicBezTo>
                                <a:pt x="15957" y="2584"/>
                                <a:pt x="15989" y="2683"/>
                                <a:pt x="16033" y="2683"/>
                              </a:cubicBezTo>
                              <a:lnTo>
                                <a:pt x="16711" y="2683"/>
                              </a:lnTo>
                              <a:cubicBezTo>
                                <a:pt x="16755" y="2683"/>
                                <a:pt x="16788" y="2584"/>
                                <a:pt x="16788" y="2452"/>
                              </a:cubicBezTo>
                              <a:lnTo>
                                <a:pt x="16788" y="1259"/>
                              </a:lnTo>
                              <a:lnTo>
                                <a:pt x="17182" y="1259"/>
                              </a:lnTo>
                              <a:cubicBezTo>
                                <a:pt x="17225" y="1259"/>
                                <a:pt x="17258" y="1160"/>
                                <a:pt x="17258" y="1027"/>
                              </a:cubicBezTo>
                              <a:lnTo>
                                <a:pt x="17258" y="0"/>
                              </a:lnTo>
                              <a:lnTo>
                                <a:pt x="15486" y="0"/>
                              </a:lnTo>
                              <a:lnTo>
                                <a:pt x="15486" y="1027"/>
                              </a:lnTo>
                              <a:close/>
                              <a:moveTo>
                                <a:pt x="12862" y="11761"/>
                              </a:moveTo>
                              <a:lnTo>
                                <a:pt x="12380" y="11761"/>
                              </a:lnTo>
                              <a:lnTo>
                                <a:pt x="12380" y="10303"/>
                              </a:lnTo>
                              <a:cubicBezTo>
                                <a:pt x="12380" y="10137"/>
                                <a:pt x="12337" y="10005"/>
                                <a:pt x="12282" y="10005"/>
                              </a:cubicBezTo>
                              <a:lnTo>
                                <a:pt x="11451" y="10005"/>
                              </a:lnTo>
                              <a:cubicBezTo>
                                <a:pt x="11396" y="10005"/>
                                <a:pt x="11352" y="10137"/>
                                <a:pt x="11352" y="10303"/>
                              </a:cubicBezTo>
                              <a:lnTo>
                                <a:pt x="11352" y="11761"/>
                              </a:lnTo>
                              <a:lnTo>
                                <a:pt x="10871" y="11761"/>
                              </a:lnTo>
                              <a:cubicBezTo>
                                <a:pt x="10816" y="11761"/>
                                <a:pt x="10773" y="11893"/>
                                <a:pt x="10773" y="12059"/>
                              </a:cubicBezTo>
                              <a:lnTo>
                                <a:pt x="10773" y="14577"/>
                              </a:lnTo>
                              <a:cubicBezTo>
                                <a:pt x="10773" y="14742"/>
                                <a:pt x="10816" y="14875"/>
                                <a:pt x="10871" y="14875"/>
                              </a:cubicBezTo>
                              <a:lnTo>
                                <a:pt x="11352" y="14875"/>
                              </a:lnTo>
                              <a:lnTo>
                                <a:pt x="11352" y="16333"/>
                              </a:lnTo>
                              <a:cubicBezTo>
                                <a:pt x="11352" y="16498"/>
                                <a:pt x="11396" y="16631"/>
                                <a:pt x="11451" y="16631"/>
                              </a:cubicBezTo>
                              <a:lnTo>
                                <a:pt x="12282" y="16631"/>
                              </a:lnTo>
                              <a:cubicBezTo>
                                <a:pt x="12337" y="16631"/>
                                <a:pt x="12380" y="16498"/>
                                <a:pt x="12380" y="16333"/>
                              </a:cubicBezTo>
                              <a:lnTo>
                                <a:pt x="12380" y="14875"/>
                              </a:lnTo>
                              <a:lnTo>
                                <a:pt x="12862" y="14875"/>
                              </a:lnTo>
                              <a:cubicBezTo>
                                <a:pt x="12916" y="14875"/>
                                <a:pt x="12960" y="14742"/>
                                <a:pt x="12960" y="14577"/>
                              </a:cubicBezTo>
                              <a:lnTo>
                                <a:pt x="12960" y="12059"/>
                              </a:lnTo>
                              <a:cubicBezTo>
                                <a:pt x="12949" y="11893"/>
                                <a:pt x="12905" y="11761"/>
                                <a:pt x="12862" y="11761"/>
                              </a:cubicBezTo>
                              <a:close/>
                              <a:moveTo>
                                <a:pt x="10773" y="1259"/>
                              </a:moveTo>
                              <a:cubicBezTo>
                                <a:pt x="10773" y="1425"/>
                                <a:pt x="10816" y="1557"/>
                                <a:pt x="10871" y="1557"/>
                              </a:cubicBezTo>
                              <a:lnTo>
                                <a:pt x="11352" y="1557"/>
                              </a:lnTo>
                              <a:lnTo>
                                <a:pt x="11352" y="3015"/>
                              </a:lnTo>
                              <a:cubicBezTo>
                                <a:pt x="11352" y="3180"/>
                                <a:pt x="11396" y="3313"/>
                                <a:pt x="11451" y="3313"/>
                              </a:cubicBezTo>
                              <a:lnTo>
                                <a:pt x="12282" y="3313"/>
                              </a:lnTo>
                              <a:cubicBezTo>
                                <a:pt x="12337" y="3313"/>
                                <a:pt x="12380" y="3180"/>
                                <a:pt x="12380" y="3015"/>
                              </a:cubicBezTo>
                              <a:lnTo>
                                <a:pt x="12380" y="1557"/>
                              </a:lnTo>
                              <a:lnTo>
                                <a:pt x="12862" y="1557"/>
                              </a:lnTo>
                              <a:cubicBezTo>
                                <a:pt x="12916" y="1557"/>
                                <a:pt x="12960" y="1425"/>
                                <a:pt x="12960" y="1259"/>
                              </a:cubicBezTo>
                              <a:lnTo>
                                <a:pt x="12960" y="0"/>
                              </a:lnTo>
                              <a:lnTo>
                                <a:pt x="10784" y="0"/>
                              </a:lnTo>
                              <a:lnTo>
                                <a:pt x="10784" y="1259"/>
                              </a:lnTo>
                              <a:close/>
                            </a:path>
                          </a:pathLst>
                        </a:custGeom>
                        <a:solidFill>
                          <a:schemeClr val="bg1">
                            <a:lumMod val="85000"/>
                          </a:schemeClr>
                        </a:solidFill>
                        <a:ln w="12700">
                          <a:miter lim="400000"/>
                        </a:ln>
                      </wps:spPr>
                      <wps:bodyPr lIns="38100" tIns="38100" rIns="38100" bIns="38100" anchor="ctr"/>
                    </wps:wsp>
                    <wps:wsp>
                      <wps:cNvPr id="19" name="長方形"/>
                      <wps:cNvSpPr/>
                      <wps:spPr>
                        <a:xfrm>
                          <a:off x="0" y="762000"/>
                          <a:ext cx="6858000" cy="110490"/>
                        </a:xfrm>
                        <a:prstGeom prst="rect">
                          <a:avLst/>
                        </a:prstGeom>
                        <a:solidFill>
                          <a:schemeClr val="accent1"/>
                        </a:solidFill>
                        <a:ln w="12700">
                          <a:miter lim="400000"/>
                        </a:ln>
                      </wps:spPr>
                      <wps:bodyPr lIns="38100" tIns="38100" rIns="38100" bIns="38100" anchor="ctr"/>
                    </wps:wsp>
                    <wps:wsp>
                      <wps:cNvPr id="21" name="長方形"/>
                      <wps:cNvSpPr/>
                      <wps:spPr>
                        <a:xfrm>
                          <a:off x="0" y="873760"/>
                          <a:ext cx="6858000" cy="35561"/>
                        </a:xfrm>
                        <a:prstGeom prst="rect">
                          <a:avLst/>
                        </a:prstGeom>
                        <a:solidFill>
                          <a:schemeClr val="accent2"/>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3123C75F" id="グループ 17" o:spid="_x0000_s1026" style="position:absolute;left:0;text-align:left;margin-left:-32.25pt;margin-top:533.4pt;width:749.9pt;height:57.65pt;z-index:251676672;mso-position-horizontal-relative:margin;mso-position-vertical-relative:page;mso-width-relative:margin;mso-height-relative:margin" coordsize="68580,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">
              <v:shape id="図形" o:spid="_x0000_s1027" style="position:absolute;width:25082;height:828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" path="m19347,5764r-350,l18997,4704v,-132,-33,-198,-66,-198l18319,4506v-44,,-66,99,-66,198l18253,5764r-350,c17860,5764,17838,5864,17838,5963r,1855c17838,7951,17871,8017,17903,8017r350,l18253,9077v,133,33,199,66,199l18931,9276v44,,66,-99,66,-199l18997,8017r350,c19391,8017,19413,7918,19413,7818r,-1822c19413,5864,19380,5764,19347,5764xm21523,12291r-317,l21206,11330v,-99,-33,-199,-65,-199l20594,11131v-33,,-66,100,-66,199l20528,12291r-317,c20178,12291,20145,12390,20145,12490r,1656c20145,14245,20178,14345,20211,14345r317,l20528,15272v,100,33,199,66,199l21141,15471v32,,65,-99,65,-199l21206,14312r317,c21556,14312,21589,14212,21589,14113r,-1657c21589,12390,21556,12291,21523,12291xm19347,19082r-350,l18997,18022v,-132,-33,-199,-66,-199l18319,17823v-44,,-66,100,-66,199l18253,19082r-350,c17860,19082,17838,19182,17838,19281r,1855c17838,21269,17871,21335,17903,21335r350,l18253,21567r744,l18997,21335r350,c19391,21335,19413,21236,19413,21136r,-1855c19413,19182,19380,19082,19347,19082xm6135,1921r591,l6726,3710v,199,55,365,120,365l7874,4075v66,,121,-166,121,-365l7995,1921r590,c8651,1921,8706,1756,8706,1557r,-1391l8706,166,8706,,6015,r,1557c6015,1756,6070,1921,6135,1921xm8399,5267r,2816c8399,8249,8443,8415,8509,8415r536,l9045,10038v,166,43,331,109,331l10084,10369v54,,109,-132,109,-331l10193,8415r536,c10784,8415,10838,8282,10838,8083r,-1258l10838,6825r,-1558c10838,5102,10795,4936,10729,4936r-536,l10193,3346v,-166,-44,-331,-109,-331l9154,3015v-55,,-109,132,-109,331l9045,4936r-536,c8454,4936,8399,5069,8399,5267xm20156,r,828c20156,928,20189,1027,20222,1027r317,l20539,1988v,99,33,199,66,199l21152,2187v32,,65,-100,65,-199l21217,1027r317,c21567,1027,21600,928,21600,828r,-828l20156,xm6475,17558r-657,l5818,15571v,-232,-54,-398,-131,-398l4539,15173v-11,,-11,,-22,l4517,11396v,-232,-66,-463,-153,-463l3631,10933r,-2220c3631,8481,3565,8249,3478,8249r-1039,l2439,5002r1039,c3533,5002,3576,4903,3598,4804r,3313c3598,8348,3653,8514,3729,8514r657,l4386,10502v,232,54,397,131,397l5665,10899v77,,131,-165,131,-397l5796,8514r657,c6529,8514,6584,8348,6584,8117r,-3446c6584,4439,6529,4274,6453,4274r-657,l5796,2286v,-232,-54,-398,-131,-398l4517,1888v-11,,-11,,-22,l4495,,1170,r,828l,828,,11993r1192,l1192,14113,,14113r,7454l2450,21567r,-3247l3489,18320v54,,98,-99,120,-199l3609,21434v,67,,100,11,166l6595,21600v11,-33,11,-99,11,-166l6606,17989v,-232,-66,-431,-131,-431xm3642,2385r733,c4386,2385,4397,2385,4407,2352r,1922l3751,4274v-43,,-76,66,-109,165l3642,2385xm2078,17061r-602,l1476,15670r602,l2078,17061xm2078,10933r-602,l1476,9044r602,l2078,10933xm2078,3777r-602,l1476,2385r602,l2078,3777xm4407,17558r-656,c3708,17558,3675,17625,3642,17724r,-2054l4375,15670v11,,22,,32,-33l4407,17558xm8706,14875r,-1392l8706,13483r,-1722c8706,11562,8651,11396,8585,11396r-590,l7995,9607v,-198,-55,-364,-121,-364l6846,9243v-65,,-120,166,-120,364l6726,11396r-591,c6070,11396,6015,11562,6015,11761r,3114c6015,15074,6070,15239,6135,15239r591,l6726,17028v,199,55,365,120,365l7874,17393v66,,121,-166,121,-365l7995,15239r590,c8651,15239,8706,15074,8706,14875xm15005,5499r-426,l14579,4207v,-132,-44,-265,-88,-265l13737,3942v-44,,-88,133,-88,265l13649,5499r-427,c13179,5499,13135,5632,13135,5764r,2286c13135,8183,13179,8315,13222,8315r427,l13649,9607v,133,44,265,88,265l14491,9872v44,,88,-132,88,-265l14579,8315r426,c15049,8315,15093,8183,15093,8050r,-2286c15093,5632,15060,5499,15005,5499xm17171,12059r-394,l16777,10899v,-132,-33,-232,-77,-232l16022,10667v-43,,-76,100,-76,232l15946,12059r-394,c15508,12059,15475,12158,15475,12291r,2054c15475,14477,15508,14577,15552,14577r394,l15946,15769v,133,33,232,76,232l16700,16001v44,,77,-99,77,-232l16777,14577r394,c17214,14577,17247,14477,17247,14345r,-2054c17247,12158,17214,12059,17171,12059xm15005,18817r-426,l14579,17525v,-132,-44,-265,-88,-265l13737,17260v-44,,-88,133,-88,265l13649,18817r-427,c13179,18817,13135,18950,13135,19082r,2286c13135,21467,13157,21567,13190,21600r1859,c15082,21567,15104,21467,15104,21368r,-2286c15093,18917,15060,18817,15005,18817xm10718,18221r-536,l10182,16631v,-166,-44,-332,-109,-332l9143,16299v-55,,-109,133,-109,332l9034,18221r-536,c8443,18221,8388,18353,8388,18552r,2816c8388,21467,8399,21534,8421,21600r2363,c10805,21534,10816,21467,10816,21368r,-1259l10816,20109r,-1557c10827,18387,10773,18221,10718,18221xm15486,1027v,133,33,232,77,232l15957,1259r,1193c15957,2584,15989,2683,16033,2683r678,c16755,2683,16788,2584,16788,2452r,-1193l17182,1259v43,,76,-99,76,-232l17258,,15486,r,1027xm12862,11761r-482,l12380,10303v,-166,-43,-298,-98,-298l11451,10005v-55,,-99,132,-99,298l11352,11761r-481,c10816,11761,10773,11893,10773,12059r,2518c10773,14742,10816,14875,10871,14875r481,l11352,16333v,165,44,298,99,298l12282,16631v55,,98,-133,98,-298l12380,14875r482,c12916,14875,12960,14742,12960,14577r,-2518c12949,11893,12905,11761,12862,11761xm10773,1259v,166,43,298,98,298l11352,1557r,1458c11352,3180,11396,3313,11451,3313r831,c12337,3313,12380,3180,12380,3015r,-1458l12862,1557v54,,98,-132,98,-298l12960,,10784,r,1259l10773,1259xe" fillcolor="#d8d8d8 [2732]" stroked="f" strokeweight="1pt">
                <v:stroke miterlimit="4" joinstyle="miter"/>
                <v:path arrowok="t" o:extrusionok="f" o:connecttype="custom" o:connectlocs="1254125,414021;1254125,414021;1254125,414021;1254125,414021" o:connectangles="0,90,180,270"/>
              </v:shape>
              <v:rect id="長方形" o:spid="_x0000_s1028" style="position:absolute;top:7620;width:68580;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" fillcolor="#264d2b [3204]" stroked="f" strokeweight="1pt">
                <v:stroke miterlimit="4"/>
                <v:textbox inset="3pt,3pt,3pt,3pt"/>
              </v:rect>
              <v:rect id="長方形" o:spid="_x0000_s1029" style="position:absolute;top:8737;width:68580;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" fillcolor="#60b966 [3205]" stroked="f" strokeweight="1pt">
                <v:stroke miterlimit="4"/>
                <v:textbox inset="3pt,3pt,3pt,3pt"/>
              </v:rect>
              <w10:wrap anchorx="margin" anchory="page"/>
            </v:group>
          </w:pict>
        </mc:Fallback>
      </mc:AlternateContent>
    </w:r>
    <w:r>
      <w:rPr>
        <w:noProof/>
        <w:lang w:val="ja-JP" w:bidi="ja-JP"/>
      </w:rPr>
      <mc:AlternateContent>
        <mc:Choice Requires="wpg">
          <w:drawing>
            <wp:anchor distT="0" distB="0" distL="114300" distR="114300" simplePos="0" relativeHeight="251678720" behindDoc="1" locked="0" layoutInCell="1" allowOverlap="1" wp14:anchorId="65A3685A" wp14:editId="5FD51AD2">
              <wp:simplePos x="0" y="0"/>
              <wp:positionH relativeFrom="margin">
                <wp:posOffset>-409397</wp:posOffset>
              </wp:positionH>
              <wp:positionV relativeFrom="page">
                <wp:posOffset>6686093</wp:posOffset>
              </wp:positionV>
              <wp:extent cx="9523730" cy="774649"/>
              <wp:effectExtent l="0" t="0" r="1270" b="6985"/>
              <wp:wrapNone/>
              <wp:docPr id="22" name="グループ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23730" cy="774649"/>
                        <a:chOff x="0" y="0"/>
                        <a:chExt cx="6858000" cy="924560"/>
                      </a:xfrm>
                    </wpg:grpSpPr>
                    <wps:wsp>
                      <wps:cNvPr id="30" name="長方形"/>
                      <wps:cNvSpPr/>
                      <wps:spPr>
                        <a:xfrm>
                          <a:off x="0" y="60960"/>
                          <a:ext cx="6858000" cy="863600"/>
                        </a:xfrm>
                        <a:prstGeom prst="rect">
                          <a:avLst/>
                        </a:prstGeom>
                        <a:solidFill>
                          <a:schemeClr val="accent2">
                            <a:lumMod val="60000"/>
                            <a:lumOff val="40000"/>
                          </a:schemeClr>
                        </a:solidFill>
                        <a:ln w="12700">
                          <a:miter lim="400000"/>
                        </a:ln>
                      </wps:spPr>
                      <wps:bodyPr lIns="38100" tIns="38100" rIns="38100" bIns="38100" anchor="ctr"/>
                    </wps:wsp>
                    <wps:wsp>
                      <wps:cNvPr id="32" name="図形"/>
                      <wps:cNvSpPr/>
                      <wps:spPr>
                        <a:xfrm>
                          <a:off x="0" y="0"/>
                          <a:ext cx="6858000" cy="915670"/>
                        </a:xfrm>
                        <a:custGeom>
                          <a:avLst/>
                          <a:gdLst/>
                          <a:ahLst/>
                          <a:cxnLst>
                            <a:cxn ang="0">
                              <a:pos x="wd2" y="hd2"/>
                            </a:cxn>
                            <a:cxn ang="5400000">
                              <a:pos x="wd2" y="hd2"/>
                            </a:cxn>
                            <a:cxn ang="10800000">
                              <a:pos x="wd2" y="hd2"/>
                            </a:cxn>
                            <a:cxn ang="16200000">
                              <a:pos x="wd2" y="hd2"/>
                            </a:cxn>
                          </a:cxnLst>
                          <a:rect l="0" t="0" r="r" b="b"/>
                          <a:pathLst>
                            <a:path w="21600" h="21600" extrusionOk="0">
                              <a:moveTo>
                                <a:pt x="18904" y="14889"/>
                              </a:moveTo>
                              <a:lnTo>
                                <a:pt x="18836" y="14889"/>
                              </a:lnTo>
                              <a:lnTo>
                                <a:pt x="18836" y="14380"/>
                              </a:lnTo>
                              <a:cubicBezTo>
                                <a:pt x="18836" y="14320"/>
                                <a:pt x="18828" y="14260"/>
                                <a:pt x="18820" y="14260"/>
                              </a:cubicBezTo>
                              <a:lnTo>
                                <a:pt x="18700" y="14260"/>
                              </a:lnTo>
                              <a:cubicBezTo>
                                <a:pt x="18692" y="14260"/>
                                <a:pt x="18684" y="14320"/>
                                <a:pt x="18684" y="14380"/>
                              </a:cubicBezTo>
                              <a:lnTo>
                                <a:pt x="18684" y="14889"/>
                              </a:lnTo>
                              <a:lnTo>
                                <a:pt x="18616" y="14889"/>
                              </a:lnTo>
                              <a:cubicBezTo>
                                <a:pt x="18608" y="14889"/>
                                <a:pt x="18600" y="14949"/>
                                <a:pt x="18600" y="15009"/>
                              </a:cubicBezTo>
                              <a:lnTo>
                                <a:pt x="18600" y="15908"/>
                              </a:lnTo>
                              <a:cubicBezTo>
                                <a:pt x="18600" y="15968"/>
                                <a:pt x="18608" y="16028"/>
                                <a:pt x="18616" y="16028"/>
                              </a:cubicBezTo>
                              <a:lnTo>
                                <a:pt x="18684" y="16028"/>
                              </a:lnTo>
                              <a:lnTo>
                                <a:pt x="18684" y="16537"/>
                              </a:lnTo>
                              <a:cubicBezTo>
                                <a:pt x="18684" y="16597"/>
                                <a:pt x="18692" y="16657"/>
                                <a:pt x="18700" y="16657"/>
                              </a:cubicBezTo>
                              <a:lnTo>
                                <a:pt x="18820" y="16657"/>
                              </a:lnTo>
                              <a:cubicBezTo>
                                <a:pt x="18828" y="16657"/>
                                <a:pt x="18836" y="16597"/>
                                <a:pt x="18836" y="16537"/>
                              </a:cubicBezTo>
                              <a:lnTo>
                                <a:pt x="18836" y="16028"/>
                              </a:lnTo>
                              <a:lnTo>
                                <a:pt x="18904" y="16028"/>
                              </a:lnTo>
                              <a:cubicBezTo>
                                <a:pt x="18912" y="16028"/>
                                <a:pt x="18920" y="15968"/>
                                <a:pt x="18920" y="15908"/>
                              </a:cubicBezTo>
                              <a:lnTo>
                                <a:pt x="18920" y="15009"/>
                              </a:lnTo>
                              <a:cubicBezTo>
                                <a:pt x="18916" y="14919"/>
                                <a:pt x="18912" y="14889"/>
                                <a:pt x="18904" y="14889"/>
                              </a:cubicBezTo>
                              <a:close/>
                              <a:moveTo>
                                <a:pt x="18484" y="6022"/>
                              </a:moveTo>
                              <a:lnTo>
                                <a:pt x="18420" y="6022"/>
                              </a:lnTo>
                              <a:lnTo>
                                <a:pt x="18420" y="5542"/>
                              </a:lnTo>
                              <a:cubicBezTo>
                                <a:pt x="18420" y="5482"/>
                                <a:pt x="18416" y="5452"/>
                                <a:pt x="18408" y="5452"/>
                              </a:cubicBezTo>
                              <a:lnTo>
                                <a:pt x="18300" y="5452"/>
                              </a:lnTo>
                              <a:cubicBezTo>
                                <a:pt x="18292" y="5452"/>
                                <a:pt x="18288" y="5482"/>
                                <a:pt x="18288" y="5542"/>
                              </a:cubicBezTo>
                              <a:lnTo>
                                <a:pt x="18288" y="6022"/>
                              </a:lnTo>
                              <a:lnTo>
                                <a:pt x="18224" y="6022"/>
                              </a:lnTo>
                              <a:cubicBezTo>
                                <a:pt x="18216" y="6022"/>
                                <a:pt x="18212" y="6052"/>
                                <a:pt x="18212" y="6111"/>
                              </a:cubicBezTo>
                              <a:lnTo>
                                <a:pt x="18212" y="6920"/>
                              </a:lnTo>
                              <a:cubicBezTo>
                                <a:pt x="18212" y="6980"/>
                                <a:pt x="18216" y="7010"/>
                                <a:pt x="18224" y="7010"/>
                              </a:cubicBezTo>
                              <a:lnTo>
                                <a:pt x="18288" y="7010"/>
                              </a:lnTo>
                              <a:lnTo>
                                <a:pt x="18288" y="7490"/>
                              </a:lnTo>
                              <a:cubicBezTo>
                                <a:pt x="18288" y="7549"/>
                                <a:pt x="18292" y="7579"/>
                                <a:pt x="18300" y="7579"/>
                              </a:cubicBezTo>
                              <a:lnTo>
                                <a:pt x="18408" y="7579"/>
                              </a:lnTo>
                              <a:cubicBezTo>
                                <a:pt x="18416" y="7579"/>
                                <a:pt x="18420" y="7549"/>
                                <a:pt x="18420" y="7490"/>
                              </a:cubicBezTo>
                              <a:lnTo>
                                <a:pt x="18420" y="7010"/>
                              </a:lnTo>
                              <a:lnTo>
                                <a:pt x="18484" y="7010"/>
                              </a:lnTo>
                              <a:cubicBezTo>
                                <a:pt x="18492" y="7010"/>
                                <a:pt x="18496" y="6980"/>
                                <a:pt x="18496" y="6920"/>
                              </a:cubicBezTo>
                              <a:lnTo>
                                <a:pt x="18496" y="6111"/>
                              </a:lnTo>
                              <a:cubicBezTo>
                                <a:pt x="18500" y="6052"/>
                                <a:pt x="18492" y="6022"/>
                                <a:pt x="18484" y="6022"/>
                              </a:cubicBezTo>
                              <a:close/>
                              <a:moveTo>
                                <a:pt x="18904" y="20761"/>
                              </a:moveTo>
                              <a:lnTo>
                                <a:pt x="18836" y="20761"/>
                              </a:lnTo>
                              <a:lnTo>
                                <a:pt x="18836" y="20252"/>
                              </a:lnTo>
                              <a:cubicBezTo>
                                <a:pt x="18836" y="20192"/>
                                <a:pt x="18828" y="20132"/>
                                <a:pt x="18820" y="20132"/>
                              </a:cubicBezTo>
                              <a:lnTo>
                                <a:pt x="18700" y="20132"/>
                              </a:lnTo>
                              <a:cubicBezTo>
                                <a:pt x="18692" y="20132"/>
                                <a:pt x="18684" y="20192"/>
                                <a:pt x="18684" y="20252"/>
                              </a:cubicBezTo>
                              <a:lnTo>
                                <a:pt x="18684" y="20761"/>
                              </a:lnTo>
                              <a:lnTo>
                                <a:pt x="18616" y="20761"/>
                              </a:lnTo>
                              <a:cubicBezTo>
                                <a:pt x="18608" y="20761"/>
                                <a:pt x="18600" y="20821"/>
                                <a:pt x="18600" y="20881"/>
                              </a:cubicBezTo>
                              <a:lnTo>
                                <a:pt x="18600" y="21600"/>
                              </a:lnTo>
                              <a:lnTo>
                                <a:pt x="18916" y="21600"/>
                              </a:lnTo>
                              <a:lnTo>
                                <a:pt x="18916" y="20881"/>
                              </a:lnTo>
                              <a:cubicBezTo>
                                <a:pt x="18916" y="20821"/>
                                <a:pt x="18912" y="20761"/>
                                <a:pt x="18904" y="20761"/>
                              </a:cubicBezTo>
                              <a:close/>
                              <a:moveTo>
                                <a:pt x="18904" y="9017"/>
                              </a:moveTo>
                              <a:lnTo>
                                <a:pt x="18836" y="9017"/>
                              </a:lnTo>
                              <a:lnTo>
                                <a:pt x="18836" y="8508"/>
                              </a:lnTo>
                              <a:cubicBezTo>
                                <a:pt x="18836" y="8448"/>
                                <a:pt x="18828" y="8388"/>
                                <a:pt x="18820" y="8388"/>
                              </a:cubicBezTo>
                              <a:lnTo>
                                <a:pt x="18700" y="8388"/>
                              </a:lnTo>
                              <a:cubicBezTo>
                                <a:pt x="18692" y="8388"/>
                                <a:pt x="18684" y="8448"/>
                                <a:pt x="18684" y="8508"/>
                              </a:cubicBezTo>
                              <a:lnTo>
                                <a:pt x="18684" y="9017"/>
                              </a:lnTo>
                              <a:lnTo>
                                <a:pt x="18616" y="9017"/>
                              </a:lnTo>
                              <a:cubicBezTo>
                                <a:pt x="18608" y="9017"/>
                                <a:pt x="18600" y="9077"/>
                                <a:pt x="18600" y="9137"/>
                              </a:cubicBezTo>
                              <a:lnTo>
                                <a:pt x="18600" y="10036"/>
                              </a:lnTo>
                              <a:cubicBezTo>
                                <a:pt x="18600" y="10096"/>
                                <a:pt x="18608" y="10156"/>
                                <a:pt x="18616" y="10156"/>
                              </a:cubicBezTo>
                              <a:lnTo>
                                <a:pt x="18684" y="10156"/>
                              </a:lnTo>
                              <a:lnTo>
                                <a:pt x="18684" y="10665"/>
                              </a:lnTo>
                              <a:cubicBezTo>
                                <a:pt x="18684" y="10725"/>
                                <a:pt x="18692" y="10785"/>
                                <a:pt x="18700" y="10785"/>
                              </a:cubicBezTo>
                              <a:lnTo>
                                <a:pt x="18820" y="10785"/>
                              </a:lnTo>
                              <a:cubicBezTo>
                                <a:pt x="18828" y="10785"/>
                                <a:pt x="18836" y="10725"/>
                                <a:pt x="18836" y="10665"/>
                              </a:cubicBezTo>
                              <a:lnTo>
                                <a:pt x="18836" y="10156"/>
                              </a:lnTo>
                              <a:lnTo>
                                <a:pt x="18904" y="10156"/>
                              </a:lnTo>
                              <a:cubicBezTo>
                                <a:pt x="18912" y="10156"/>
                                <a:pt x="18920" y="10096"/>
                                <a:pt x="18920" y="10036"/>
                              </a:cubicBezTo>
                              <a:lnTo>
                                <a:pt x="18920" y="9137"/>
                              </a:lnTo>
                              <a:cubicBezTo>
                                <a:pt x="18916" y="9047"/>
                                <a:pt x="18912" y="9017"/>
                                <a:pt x="18904" y="9017"/>
                              </a:cubicBezTo>
                              <a:close/>
                              <a:moveTo>
                                <a:pt x="18904" y="3116"/>
                              </a:moveTo>
                              <a:lnTo>
                                <a:pt x="18836" y="3116"/>
                              </a:lnTo>
                              <a:lnTo>
                                <a:pt x="18836" y="2606"/>
                              </a:lnTo>
                              <a:cubicBezTo>
                                <a:pt x="18836" y="2546"/>
                                <a:pt x="18828" y="2487"/>
                                <a:pt x="18820" y="2487"/>
                              </a:cubicBezTo>
                              <a:lnTo>
                                <a:pt x="18700" y="2487"/>
                              </a:lnTo>
                              <a:cubicBezTo>
                                <a:pt x="18692" y="2487"/>
                                <a:pt x="18684" y="2546"/>
                                <a:pt x="18684" y="2606"/>
                              </a:cubicBezTo>
                              <a:lnTo>
                                <a:pt x="18684" y="3116"/>
                              </a:lnTo>
                              <a:lnTo>
                                <a:pt x="18616" y="3116"/>
                              </a:lnTo>
                              <a:cubicBezTo>
                                <a:pt x="18608" y="3116"/>
                                <a:pt x="18600" y="3176"/>
                                <a:pt x="18600" y="3236"/>
                              </a:cubicBezTo>
                              <a:lnTo>
                                <a:pt x="18600" y="4134"/>
                              </a:lnTo>
                              <a:cubicBezTo>
                                <a:pt x="18600" y="4194"/>
                                <a:pt x="18608" y="4254"/>
                                <a:pt x="18616" y="4254"/>
                              </a:cubicBezTo>
                              <a:lnTo>
                                <a:pt x="18684" y="4254"/>
                              </a:lnTo>
                              <a:lnTo>
                                <a:pt x="18684" y="4763"/>
                              </a:lnTo>
                              <a:cubicBezTo>
                                <a:pt x="18684" y="4823"/>
                                <a:pt x="18692" y="4883"/>
                                <a:pt x="18700" y="4883"/>
                              </a:cubicBezTo>
                              <a:lnTo>
                                <a:pt x="18820" y="4883"/>
                              </a:lnTo>
                              <a:cubicBezTo>
                                <a:pt x="18828" y="4883"/>
                                <a:pt x="18836" y="4823"/>
                                <a:pt x="18836" y="4763"/>
                              </a:cubicBezTo>
                              <a:lnTo>
                                <a:pt x="18836" y="4254"/>
                              </a:lnTo>
                              <a:lnTo>
                                <a:pt x="18904" y="4254"/>
                              </a:lnTo>
                              <a:cubicBezTo>
                                <a:pt x="18912" y="4254"/>
                                <a:pt x="18920" y="4194"/>
                                <a:pt x="18920" y="4134"/>
                              </a:cubicBezTo>
                              <a:lnTo>
                                <a:pt x="18920" y="3236"/>
                              </a:lnTo>
                              <a:cubicBezTo>
                                <a:pt x="18916" y="3176"/>
                                <a:pt x="18912" y="3116"/>
                                <a:pt x="18904" y="3116"/>
                              </a:cubicBezTo>
                              <a:close/>
                              <a:moveTo>
                                <a:pt x="18484" y="17825"/>
                              </a:moveTo>
                              <a:lnTo>
                                <a:pt x="18420" y="17825"/>
                              </a:lnTo>
                              <a:lnTo>
                                <a:pt x="18420" y="17346"/>
                              </a:lnTo>
                              <a:cubicBezTo>
                                <a:pt x="18420" y="17286"/>
                                <a:pt x="18416" y="17256"/>
                                <a:pt x="18408" y="17256"/>
                              </a:cubicBezTo>
                              <a:lnTo>
                                <a:pt x="18300" y="17256"/>
                              </a:lnTo>
                              <a:cubicBezTo>
                                <a:pt x="18292" y="17256"/>
                                <a:pt x="18288" y="17286"/>
                                <a:pt x="18288" y="17346"/>
                              </a:cubicBezTo>
                              <a:lnTo>
                                <a:pt x="18288" y="17825"/>
                              </a:lnTo>
                              <a:lnTo>
                                <a:pt x="18224" y="17825"/>
                              </a:lnTo>
                              <a:cubicBezTo>
                                <a:pt x="18216" y="17825"/>
                                <a:pt x="18212" y="17855"/>
                                <a:pt x="18212" y="17915"/>
                              </a:cubicBezTo>
                              <a:lnTo>
                                <a:pt x="18212" y="18724"/>
                              </a:lnTo>
                              <a:cubicBezTo>
                                <a:pt x="18212" y="18784"/>
                                <a:pt x="18216" y="18814"/>
                                <a:pt x="18224" y="18814"/>
                              </a:cubicBezTo>
                              <a:lnTo>
                                <a:pt x="18288" y="18814"/>
                              </a:lnTo>
                              <a:lnTo>
                                <a:pt x="18288" y="19293"/>
                              </a:lnTo>
                              <a:cubicBezTo>
                                <a:pt x="18288" y="19353"/>
                                <a:pt x="18292" y="19383"/>
                                <a:pt x="18300" y="19383"/>
                              </a:cubicBezTo>
                              <a:lnTo>
                                <a:pt x="18408" y="19383"/>
                              </a:lnTo>
                              <a:cubicBezTo>
                                <a:pt x="18416" y="19383"/>
                                <a:pt x="18420" y="19353"/>
                                <a:pt x="18420" y="19293"/>
                              </a:cubicBezTo>
                              <a:lnTo>
                                <a:pt x="18420" y="18814"/>
                              </a:lnTo>
                              <a:lnTo>
                                <a:pt x="18484" y="18814"/>
                              </a:lnTo>
                              <a:cubicBezTo>
                                <a:pt x="18492" y="18814"/>
                                <a:pt x="18496" y="18784"/>
                                <a:pt x="18496" y="18724"/>
                              </a:cubicBezTo>
                              <a:lnTo>
                                <a:pt x="18496" y="17915"/>
                              </a:lnTo>
                              <a:cubicBezTo>
                                <a:pt x="18500" y="17855"/>
                                <a:pt x="18492" y="17825"/>
                                <a:pt x="18484" y="17825"/>
                              </a:cubicBezTo>
                              <a:close/>
                              <a:moveTo>
                                <a:pt x="18484" y="11893"/>
                              </a:moveTo>
                              <a:lnTo>
                                <a:pt x="18420" y="11893"/>
                              </a:lnTo>
                              <a:lnTo>
                                <a:pt x="18420" y="11414"/>
                              </a:lnTo>
                              <a:cubicBezTo>
                                <a:pt x="18420" y="11354"/>
                                <a:pt x="18416" y="11324"/>
                                <a:pt x="18408" y="11324"/>
                              </a:cubicBezTo>
                              <a:lnTo>
                                <a:pt x="18300" y="11324"/>
                              </a:lnTo>
                              <a:cubicBezTo>
                                <a:pt x="18292" y="11324"/>
                                <a:pt x="18288" y="11354"/>
                                <a:pt x="18288" y="11414"/>
                              </a:cubicBezTo>
                              <a:lnTo>
                                <a:pt x="18288" y="11893"/>
                              </a:lnTo>
                              <a:lnTo>
                                <a:pt x="18224" y="11893"/>
                              </a:lnTo>
                              <a:cubicBezTo>
                                <a:pt x="18216" y="11893"/>
                                <a:pt x="18212" y="11923"/>
                                <a:pt x="18212" y="11983"/>
                              </a:cubicBezTo>
                              <a:lnTo>
                                <a:pt x="18212" y="12792"/>
                              </a:lnTo>
                              <a:cubicBezTo>
                                <a:pt x="18212" y="12852"/>
                                <a:pt x="18216" y="12882"/>
                                <a:pt x="18224" y="12882"/>
                              </a:cubicBezTo>
                              <a:lnTo>
                                <a:pt x="18288" y="12882"/>
                              </a:lnTo>
                              <a:lnTo>
                                <a:pt x="18288" y="13361"/>
                              </a:lnTo>
                              <a:cubicBezTo>
                                <a:pt x="18288" y="13421"/>
                                <a:pt x="18292" y="13451"/>
                                <a:pt x="18300" y="13451"/>
                              </a:cubicBezTo>
                              <a:lnTo>
                                <a:pt x="18408" y="13451"/>
                              </a:lnTo>
                              <a:cubicBezTo>
                                <a:pt x="18416" y="13451"/>
                                <a:pt x="18420" y="13421"/>
                                <a:pt x="18420" y="13361"/>
                              </a:cubicBezTo>
                              <a:lnTo>
                                <a:pt x="18420" y="12882"/>
                              </a:lnTo>
                              <a:lnTo>
                                <a:pt x="18484" y="12882"/>
                              </a:lnTo>
                              <a:cubicBezTo>
                                <a:pt x="18492" y="12882"/>
                                <a:pt x="18496" y="12852"/>
                                <a:pt x="18496" y="12792"/>
                              </a:cubicBezTo>
                              <a:lnTo>
                                <a:pt x="18496" y="11983"/>
                              </a:lnTo>
                              <a:cubicBezTo>
                                <a:pt x="18500" y="11923"/>
                                <a:pt x="18492" y="11893"/>
                                <a:pt x="18484" y="11893"/>
                              </a:cubicBezTo>
                              <a:close/>
                              <a:moveTo>
                                <a:pt x="18072" y="14979"/>
                              </a:moveTo>
                              <a:lnTo>
                                <a:pt x="18016" y="14979"/>
                              </a:lnTo>
                              <a:lnTo>
                                <a:pt x="18016" y="14560"/>
                              </a:lnTo>
                              <a:cubicBezTo>
                                <a:pt x="18016" y="14500"/>
                                <a:pt x="18012" y="14470"/>
                                <a:pt x="18004" y="14470"/>
                              </a:cubicBezTo>
                              <a:lnTo>
                                <a:pt x="17908" y="14470"/>
                              </a:lnTo>
                              <a:cubicBezTo>
                                <a:pt x="17900" y="14470"/>
                                <a:pt x="17896" y="14500"/>
                                <a:pt x="17896" y="14560"/>
                              </a:cubicBezTo>
                              <a:lnTo>
                                <a:pt x="17896" y="14979"/>
                              </a:lnTo>
                              <a:lnTo>
                                <a:pt x="17840" y="14979"/>
                              </a:lnTo>
                              <a:cubicBezTo>
                                <a:pt x="17832" y="14979"/>
                                <a:pt x="17828" y="15009"/>
                                <a:pt x="17828" y="15069"/>
                              </a:cubicBezTo>
                              <a:lnTo>
                                <a:pt x="17828" y="15788"/>
                              </a:lnTo>
                              <a:cubicBezTo>
                                <a:pt x="17828" y="15848"/>
                                <a:pt x="17832" y="15878"/>
                                <a:pt x="17840" y="15878"/>
                              </a:cubicBezTo>
                              <a:lnTo>
                                <a:pt x="17896" y="15878"/>
                              </a:lnTo>
                              <a:lnTo>
                                <a:pt x="17896" y="16297"/>
                              </a:lnTo>
                              <a:cubicBezTo>
                                <a:pt x="17896" y="16357"/>
                                <a:pt x="17900" y="16387"/>
                                <a:pt x="17908" y="16387"/>
                              </a:cubicBezTo>
                              <a:lnTo>
                                <a:pt x="18004" y="16387"/>
                              </a:lnTo>
                              <a:cubicBezTo>
                                <a:pt x="18012" y="16387"/>
                                <a:pt x="18016" y="16357"/>
                                <a:pt x="18016" y="16297"/>
                              </a:cubicBezTo>
                              <a:lnTo>
                                <a:pt x="18016" y="15878"/>
                              </a:lnTo>
                              <a:lnTo>
                                <a:pt x="18072" y="15878"/>
                              </a:lnTo>
                              <a:cubicBezTo>
                                <a:pt x="18080" y="15878"/>
                                <a:pt x="18084" y="15848"/>
                                <a:pt x="18084" y="15788"/>
                              </a:cubicBezTo>
                              <a:lnTo>
                                <a:pt x="18084" y="15069"/>
                              </a:lnTo>
                              <a:cubicBezTo>
                                <a:pt x="18080" y="15039"/>
                                <a:pt x="18076" y="14979"/>
                                <a:pt x="18072" y="14979"/>
                              </a:cubicBezTo>
                              <a:close/>
                              <a:moveTo>
                                <a:pt x="18072" y="20881"/>
                              </a:moveTo>
                              <a:lnTo>
                                <a:pt x="18016" y="20881"/>
                              </a:lnTo>
                              <a:lnTo>
                                <a:pt x="18016" y="20462"/>
                              </a:lnTo>
                              <a:cubicBezTo>
                                <a:pt x="18016" y="20402"/>
                                <a:pt x="18012" y="20372"/>
                                <a:pt x="18004" y="20372"/>
                              </a:cubicBezTo>
                              <a:lnTo>
                                <a:pt x="17908" y="20372"/>
                              </a:lnTo>
                              <a:cubicBezTo>
                                <a:pt x="17900" y="20372"/>
                                <a:pt x="17896" y="20402"/>
                                <a:pt x="17896" y="20462"/>
                              </a:cubicBezTo>
                              <a:lnTo>
                                <a:pt x="17896" y="20881"/>
                              </a:lnTo>
                              <a:lnTo>
                                <a:pt x="17840" y="20881"/>
                              </a:lnTo>
                              <a:cubicBezTo>
                                <a:pt x="17832" y="20881"/>
                                <a:pt x="17828" y="20911"/>
                                <a:pt x="17828" y="20971"/>
                              </a:cubicBezTo>
                              <a:lnTo>
                                <a:pt x="17828" y="21600"/>
                              </a:lnTo>
                              <a:lnTo>
                                <a:pt x="18084" y="21600"/>
                              </a:lnTo>
                              <a:lnTo>
                                <a:pt x="18084" y="20971"/>
                              </a:lnTo>
                              <a:cubicBezTo>
                                <a:pt x="18080" y="20911"/>
                                <a:pt x="18076" y="20881"/>
                                <a:pt x="18072" y="20881"/>
                              </a:cubicBezTo>
                              <a:close/>
                              <a:moveTo>
                                <a:pt x="18072" y="9107"/>
                              </a:moveTo>
                              <a:lnTo>
                                <a:pt x="18016" y="9107"/>
                              </a:lnTo>
                              <a:lnTo>
                                <a:pt x="18016" y="8688"/>
                              </a:lnTo>
                              <a:cubicBezTo>
                                <a:pt x="18016" y="8628"/>
                                <a:pt x="18012" y="8598"/>
                                <a:pt x="18004" y="8598"/>
                              </a:cubicBezTo>
                              <a:lnTo>
                                <a:pt x="17908" y="8598"/>
                              </a:lnTo>
                              <a:cubicBezTo>
                                <a:pt x="17900" y="8598"/>
                                <a:pt x="17896" y="8628"/>
                                <a:pt x="17896" y="8688"/>
                              </a:cubicBezTo>
                              <a:lnTo>
                                <a:pt x="17896" y="9107"/>
                              </a:lnTo>
                              <a:lnTo>
                                <a:pt x="17840" y="9107"/>
                              </a:lnTo>
                              <a:cubicBezTo>
                                <a:pt x="17832" y="9107"/>
                                <a:pt x="17828" y="9137"/>
                                <a:pt x="17828" y="9197"/>
                              </a:cubicBezTo>
                              <a:lnTo>
                                <a:pt x="17828" y="9916"/>
                              </a:lnTo>
                              <a:cubicBezTo>
                                <a:pt x="17828" y="9976"/>
                                <a:pt x="17832" y="10006"/>
                                <a:pt x="17840" y="10006"/>
                              </a:cubicBezTo>
                              <a:lnTo>
                                <a:pt x="17896" y="10006"/>
                              </a:lnTo>
                              <a:lnTo>
                                <a:pt x="17896" y="10426"/>
                              </a:lnTo>
                              <a:cubicBezTo>
                                <a:pt x="17896" y="10485"/>
                                <a:pt x="17900" y="10515"/>
                                <a:pt x="17908" y="10515"/>
                              </a:cubicBezTo>
                              <a:lnTo>
                                <a:pt x="18004" y="10515"/>
                              </a:lnTo>
                              <a:cubicBezTo>
                                <a:pt x="18012" y="10515"/>
                                <a:pt x="18016" y="10485"/>
                                <a:pt x="18016" y="10426"/>
                              </a:cubicBezTo>
                              <a:lnTo>
                                <a:pt x="18016" y="10006"/>
                              </a:lnTo>
                              <a:lnTo>
                                <a:pt x="18072" y="10006"/>
                              </a:lnTo>
                              <a:cubicBezTo>
                                <a:pt x="18080" y="10006"/>
                                <a:pt x="18084" y="9976"/>
                                <a:pt x="18084" y="9916"/>
                              </a:cubicBezTo>
                              <a:lnTo>
                                <a:pt x="18084" y="9197"/>
                              </a:lnTo>
                              <a:cubicBezTo>
                                <a:pt x="18080" y="9137"/>
                                <a:pt x="18076" y="9107"/>
                                <a:pt x="18072" y="9107"/>
                              </a:cubicBezTo>
                              <a:close/>
                              <a:moveTo>
                                <a:pt x="19320" y="11774"/>
                              </a:moveTo>
                              <a:lnTo>
                                <a:pt x="19244" y="11774"/>
                              </a:lnTo>
                              <a:lnTo>
                                <a:pt x="19244" y="11204"/>
                              </a:lnTo>
                              <a:cubicBezTo>
                                <a:pt x="19244" y="11145"/>
                                <a:pt x="19236" y="11085"/>
                                <a:pt x="19228" y="11085"/>
                              </a:cubicBezTo>
                              <a:lnTo>
                                <a:pt x="19096" y="11085"/>
                              </a:lnTo>
                              <a:cubicBezTo>
                                <a:pt x="19088" y="11085"/>
                                <a:pt x="19080" y="11145"/>
                                <a:pt x="19080" y="11204"/>
                              </a:cubicBezTo>
                              <a:lnTo>
                                <a:pt x="19080" y="11774"/>
                              </a:lnTo>
                              <a:lnTo>
                                <a:pt x="19004" y="11774"/>
                              </a:lnTo>
                              <a:cubicBezTo>
                                <a:pt x="18996" y="11774"/>
                                <a:pt x="18988" y="11834"/>
                                <a:pt x="18988" y="11893"/>
                              </a:cubicBezTo>
                              <a:lnTo>
                                <a:pt x="18988" y="12912"/>
                              </a:lnTo>
                              <a:cubicBezTo>
                                <a:pt x="18988" y="12972"/>
                                <a:pt x="18996" y="13032"/>
                                <a:pt x="19004" y="13032"/>
                              </a:cubicBezTo>
                              <a:lnTo>
                                <a:pt x="19080" y="13032"/>
                              </a:lnTo>
                              <a:lnTo>
                                <a:pt x="19080" y="13601"/>
                              </a:lnTo>
                              <a:cubicBezTo>
                                <a:pt x="19080" y="13661"/>
                                <a:pt x="19088" y="13721"/>
                                <a:pt x="19096" y="13721"/>
                              </a:cubicBezTo>
                              <a:lnTo>
                                <a:pt x="19232" y="13721"/>
                              </a:lnTo>
                              <a:cubicBezTo>
                                <a:pt x="19240" y="13721"/>
                                <a:pt x="19248" y="13661"/>
                                <a:pt x="19248" y="13601"/>
                              </a:cubicBezTo>
                              <a:lnTo>
                                <a:pt x="19248" y="13032"/>
                              </a:lnTo>
                              <a:lnTo>
                                <a:pt x="19324" y="13032"/>
                              </a:lnTo>
                              <a:cubicBezTo>
                                <a:pt x="19332" y="13032"/>
                                <a:pt x="19340" y="12972"/>
                                <a:pt x="19340" y="12912"/>
                              </a:cubicBezTo>
                              <a:lnTo>
                                <a:pt x="19340" y="11893"/>
                              </a:lnTo>
                              <a:cubicBezTo>
                                <a:pt x="19336" y="11834"/>
                                <a:pt x="19328" y="11774"/>
                                <a:pt x="19320" y="11774"/>
                              </a:cubicBezTo>
                              <a:close/>
                              <a:moveTo>
                                <a:pt x="18072" y="3236"/>
                              </a:moveTo>
                              <a:lnTo>
                                <a:pt x="18016" y="3236"/>
                              </a:lnTo>
                              <a:lnTo>
                                <a:pt x="18016" y="2816"/>
                              </a:lnTo>
                              <a:cubicBezTo>
                                <a:pt x="18016" y="2756"/>
                                <a:pt x="18012" y="2726"/>
                                <a:pt x="18004" y="2726"/>
                              </a:cubicBezTo>
                              <a:lnTo>
                                <a:pt x="17908" y="2726"/>
                              </a:lnTo>
                              <a:cubicBezTo>
                                <a:pt x="17900" y="2726"/>
                                <a:pt x="17896" y="2756"/>
                                <a:pt x="17896" y="2816"/>
                              </a:cubicBezTo>
                              <a:lnTo>
                                <a:pt x="17896" y="3236"/>
                              </a:lnTo>
                              <a:lnTo>
                                <a:pt x="17840" y="3236"/>
                              </a:lnTo>
                              <a:cubicBezTo>
                                <a:pt x="17832" y="3236"/>
                                <a:pt x="17828" y="3265"/>
                                <a:pt x="17828" y="3325"/>
                              </a:cubicBezTo>
                              <a:lnTo>
                                <a:pt x="17828" y="4044"/>
                              </a:lnTo>
                              <a:cubicBezTo>
                                <a:pt x="17828" y="4104"/>
                                <a:pt x="17832" y="4134"/>
                                <a:pt x="17840" y="4134"/>
                              </a:cubicBezTo>
                              <a:lnTo>
                                <a:pt x="17896" y="4134"/>
                              </a:lnTo>
                              <a:lnTo>
                                <a:pt x="17896" y="4554"/>
                              </a:lnTo>
                              <a:cubicBezTo>
                                <a:pt x="17896" y="4614"/>
                                <a:pt x="17900" y="4644"/>
                                <a:pt x="17908" y="4644"/>
                              </a:cubicBezTo>
                              <a:lnTo>
                                <a:pt x="18004" y="4644"/>
                              </a:lnTo>
                              <a:cubicBezTo>
                                <a:pt x="18012" y="4644"/>
                                <a:pt x="18016" y="4614"/>
                                <a:pt x="18016" y="4554"/>
                              </a:cubicBezTo>
                              <a:lnTo>
                                <a:pt x="18016" y="4134"/>
                              </a:lnTo>
                              <a:lnTo>
                                <a:pt x="18072" y="4134"/>
                              </a:lnTo>
                              <a:cubicBezTo>
                                <a:pt x="18080" y="4134"/>
                                <a:pt x="18084" y="4104"/>
                                <a:pt x="18084" y="4044"/>
                              </a:cubicBezTo>
                              <a:lnTo>
                                <a:pt x="18084" y="3325"/>
                              </a:lnTo>
                              <a:cubicBezTo>
                                <a:pt x="18080" y="3265"/>
                                <a:pt x="18076" y="3236"/>
                                <a:pt x="18072" y="3236"/>
                              </a:cubicBezTo>
                              <a:close/>
                              <a:moveTo>
                                <a:pt x="19320" y="17705"/>
                              </a:moveTo>
                              <a:lnTo>
                                <a:pt x="19244" y="17705"/>
                              </a:lnTo>
                              <a:lnTo>
                                <a:pt x="19244" y="17136"/>
                              </a:lnTo>
                              <a:cubicBezTo>
                                <a:pt x="19244" y="17076"/>
                                <a:pt x="19236" y="17016"/>
                                <a:pt x="19228" y="17016"/>
                              </a:cubicBezTo>
                              <a:lnTo>
                                <a:pt x="19096" y="17016"/>
                              </a:lnTo>
                              <a:cubicBezTo>
                                <a:pt x="19088" y="17016"/>
                                <a:pt x="19080" y="17076"/>
                                <a:pt x="19080" y="17136"/>
                              </a:cubicBezTo>
                              <a:lnTo>
                                <a:pt x="19080" y="17705"/>
                              </a:lnTo>
                              <a:lnTo>
                                <a:pt x="19004" y="17705"/>
                              </a:lnTo>
                              <a:cubicBezTo>
                                <a:pt x="18996" y="17705"/>
                                <a:pt x="18988" y="17765"/>
                                <a:pt x="18988" y="17825"/>
                              </a:cubicBezTo>
                              <a:lnTo>
                                <a:pt x="18988" y="18844"/>
                              </a:lnTo>
                              <a:cubicBezTo>
                                <a:pt x="18988" y="18904"/>
                                <a:pt x="18996" y="18964"/>
                                <a:pt x="19004" y="18964"/>
                              </a:cubicBezTo>
                              <a:lnTo>
                                <a:pt x="19080" y="18964"/>
                              </a:lnTo>
                              <a:lnTo>
                                <a:pt x="19080" y="19533"/>
                              </a:lnTo>
                              <a:cubicBezTo>
                                <a:pt x="19080" y="19593"/>
                                <a:pt x="19088" y="19653"/>
                                <a:pt x="19096" y="19653"/>
                              </a:cubicBezTo>
                              <a:lnTo>
                                <a:pt x="19232" y="19653"/>
                              </a:lnTo>
                              <a:cubicBezTo>
                                <a:pt x="19240" y="19653"/>
                                <a:pt x="19248" y="19593"/>
                                <a:pt x="19248" y="19533"/>
                              </a:cubicBezTo>
                              <a:lnTo>
                                <a:pt x="19248" y="18964"/>
                              </a:lnTo>
                              <a:lnTo>
                                <a:pt x="19324" y="18964"/>
                              </a:lnTo>
                              <a:cubicBezTo>
                                <a:pt x="19332" y="18964"/>
                                <a:pt x="19340" y="18904"/>
                                <a:pt x="19340" y="18844"/>
                              </a:cubicBezTo>
                              <a:lnTo>
                                <a:pt x="19340" y="17825"/>
                              </a:lnTo>
                              <a:cubicBezTo>
                                <a:pt x="19336" y="17765"/>
                                <a:pt x="19328" y="17705"/>
                                <a:pt x="19320" y="17705"/>
                              </a:cubicBezTo>
                              <a:close/>
                              <a:moveTo>
                                <a:pt x="19884" y="14110"/>
                              </a:moveTo>
                              <a:lnTo>
                                <a:pt x="20048" y="14110"/>
                              </a:lnTo>
                              <a:cubicBezTo>
                                <a:pt x="20060" y="14110"/>
                                <a:pt x="20068" y="14050"/>
                                <a:pt x="20068" y="13961"/>
                              </a:cubicBezTo>
                              <a:lnTo>
                                <a:pt x="20068" y="13242"/>
                              </a:lnTo>
                              <a:lnTo>
                                <a:pt x="20164" y="13242"/>
                              </a:lnTo>
                              <a:cubicBezTo>
                                <a:pt x="20176" y="13242"/>
                                <a:pt x="20184" y="13182"/>
                                <a:pt x="20184" y="13092"/>
                              </a:cubicBezTo>
                              <a:lnTo>
                                <a:pt x="20184" y="11864"/>
                              </a:lnTo>
                              <a:cubicBezTo>
                                <a:pt x="20184" y="11774"/>
                                <a:pt x="20176" y="11714"/>
                                <a:pt x="20164" y="11714"/>
                              </a:cubicBezTo>
                              <a:lnTo>
                                <a:pt x="20068" y="11714"/>
                              </a:lnTo>
                              <a:lnTo>
                                <a:pt x="20068" y="10995"/>
                              </a:lnTo>
                              <a:cubicBezTo>
                                <a:pt x="20068" y="10905"/>
                                <a:pt x="20060" y="10845"/>
                                <a:pt x="20048" y="10845"/>
                              </a:cubicBezTo>
                              <a:lnTo>
                                <a:pt x="19884" y="10845"/>
                              </a:lnTo>
                              <a:cubicBezTo>
                                <a:pt x="19872" y="10845"/>
                                <a:pt x="19864" y="10905"/>
                                <a:pt x="19864" y="10995"/>
                              </a:cubicBezTo>
                              <a:lnTo>
                                <a:pt x="19864" y="11714"/>
                              </a:lnTo>
                              <a:lnTo>
                                <a:pt x="19768" y="11714"/>
                              </a:lnTo>
                              <a:cubicBezTo>
                                <a:pt x="19756" y="11714"/>
                                <a:pt x="19748" y="11774"/>
                                <a:pt x="19748" y="11864"/>
                              </a:cubicBezTo>
                              <a:lnTo>
                                <a:pt x="19748" y="12433"/>
                              </a:lnTo>
                              <a:lnTo>
                                <a:pt x="19748" y="12433"/>
                              </a:lnTo>
                              <a:lnTo>
                                <a:pt x="19748" y="13122"/>
                              </a:lnTo>
                              <a:cubicBezTo>
                                <a:pt x="19748" y="13212"/>
                                <a:pt x="19756" y="13272"/>
                                <a:pt x="19768" y="13272"/>
                              </a:cubicBezTo>
                              <a:lnTo>
                                <a:pt x="19864" y="13272"/>
                              </a:lnTo>
                              <a:lnTo>
                                <a:pt x="19864" y="13991"/>
                              </a:lnTo>
                              <a:cubicBezTo>
                                <a:pt x="19864" y="14050"/>
                                <a:pt x="19872" y="14110"/>
                                <a:pt x="19884" y="14110"/>
                              </a:cubicBezTo>
                              <a:close/>
                              <a:moveTo>
                                <a:pt x="20184" y="19054"/>
                              </a:moveTo>
                              <a:lnTo>
                                <a:pt x="20184" y="17825"/>
                              </a:lnTo>
                              <a:cubicBezTo>
                                <a:pt x="20184" y="17735"/>
                                <a:pt x="20176" y="17675"/>
                                <a:pt x="20164" y="17675"/>
                              </a:cubicBezTo>
                              <a:lnTo>
                                <a:pt x="20068" y="17675"/>
                              </a:lnTo>
                              <a:lnTo>
                                <a:pt x="20068" y="16956"/>
                              </a:lnTo>
                              <a:cubicBezTo>
                                <a:pt x="20068" y="16867"/>
                                <a:pt x="20060" y="16807"/>
                                <a:pt x="20048" y="16807"/>
                              </a:cubicBezTo>
                              <a:lnTo>
                                <a:pt x="19884" y="16807"/>
                              </a:lnTo>
                              <a:cubicBezTo>
                                <a:pt x="19872" y="16807"/>
                                <a:pt x="19864" y="16867"/>
                                <a:pt x="19864" y="16956"/>
                              </a:cubicBezTo>
                              <a:lnTo>
                                <a:pt x="19864" y="17675"/>
                              </a:lnTo>
                              <a:lnTo>
                                <a:pt x="19768" y="17675"/>
                              </a:lnTo>
                              <a:cubicBezTo>
                                <a:pt x="19756" y="17675"/>
                                <a:pt x="19748" y="17735"/>
                                <a:pt x="19748" y="17825"/>
                              </a:cubicBezTo>
                              <a:lnTo>
                                <a:pt x="19748" y="18394"/>
                              </a:lnTo>
                              <a:lnTo>
                                <a:pt x="19748" y="18394"/>
                              </a:lnTo>
                              <a:lnTo>
                                <a:pt x="19748" y="19083"/>
                              </a:lnTo>
                              <a:cubicBezTo>
                                <a:pt x="19748" y="19173"/>
                                <a:pt x="19756" y="19233"/>
                                <a:pt x="19768" y="19233"/>
                              </a:cubicBezTo>
                              <a:lnTo>
                                <a:pt x="19864" y="19233"/>
                              </a:lnTo>
                              <a:lnTo>
                                <a:pt x="19864" y="19952"/>
                              </a:lnTo>
                              <a:cubicBezTo>
                                <a:pt x="19864" y="20042"/>
                                <a:pt x="19872" y="20102"/>
                                <a:pt x="19884" y="20102"/>
                              </a:cubicBezTo>
                              <a:lnTo>
                                <a:pt x="20048" y="20102"/>
                              </a:lnTo>
                              <a:cubicBezTo>
                                <a:pt x="20060" y="20102"/>
                                <a:pt x="20068" y="20042"/>
                                <a:pt x="20068" y="19952"/>
                              </a:cubicBezTo>
                              <a:lnTo>
                                <a:pt x="20068" y="19233"/>
                              </a:lnTo>
                              <a:lnTo>
                                <a:pt x="20164" y="19233"/>
                              </a:lnTo>
                              <a:cubicBezTo>
                                <a:pt x="20172" y="19203"/>
                                <a:pt x="20184" y="19143"/>
                                <a:pt x="20184" y="19054"/>
                              </a:cubicBezTo>
                              <a:close/>
                              <a:moveTo>
                                <a:pt x="19368" y="10126"/>
                              </a:moveTo>
                              <a:cubicBezTo>
                                <a:pt x="19368" y="10186"/>
                                <a:pt x="19376" y="10246"/>
                                <a:pt x="19384" y="10246"/>
                              </a:cubicBezTo>
                              <a:lnTo>
                                <a:pt x="19468" y="10246"/>
                              </a:lnTo>
                              <a:lnTo>
                                <a:pt x="19468" y="10875"/>
                              </a:lnTo>
                              <a:cubicBezTo>
                                <a:pt x="19468" y="10935"/>
                                <a:pt x="19476" y="10995"/>
                                <a:pt x="19484" y="10995"/>
                              </a:cubicBezTo>
                              <a:lnTo>
                                <a:pt x="19632" y="10995"/>
                              </a:lnTo>
                              <a:cubicBezTo>
                                <a:pt x="19640" y="10995"/>
                                <a:pt x="19648" y="10935"/>
                                <a:pt x="19648" y="10875"/>
                              </a:cubicBezTo>
                              <a:lnTo>
                                <a:pt x="19648" y="10246"/>
                              </a:lnTo>
                              <a:lnTo>
                                <a:pt x="19732" y="10246"/>
                              </a:lnTo>
                              <a:cubicBezTo>
                                <a:pt x="19740" y="10246"/>
                                <a:pt x="19748" y="10186"/>
                                <a:pt x="19748" y="10126"/>
                              </a:cubicBezTo>
                              <a:lnTo>
                                <a:pt x="19748" y="9017"/>
                              </a:lnTo>
                              <a:cubicBezTo>
                                <a:pt x="19748" y="8958"/>
                                <a:pt x="19740" y="8898"/>
                                <a:pt x="19732" y="8898"/>
                              </a:cubicBezTo>
                              <a:lnTo>
                                <a:pt x="19656" y="8898"/>
                              </a:lnTo>
                              <a:lnTo>
                                <a:pt x="19656" y="8269"/>
                              </a:lnTo>
                              <a:cubicBezTo>
                                <a:pt x="19656" y="8209"/>
                                <a:pt x="19648" y="8149"/>
                                <a:pt x="19640" y="8149"/>
                              </a:cubicBezTo>
                              <a:lnTo>
                                <a:pt x="19492" y="8149"/>
                              </a:lnTo>
                              <a:cubicBezTo>
                                <a:pt x="19484" y="8149"/>
                                <a:pt x="19476" y="8209"/>
                                <a:pt x="19476" y="8269"/>
                              </a:cubicBezTo>
                              <a:lnTo>
                                <a:pt x="19476" y="8898"/>
                              </a:lnTo>
                              <a:lnTo>
                                <a:pt x="19392" y="8898"/>
                              </a:lnTo>
                              <a:cubicBezTo>
                                <a:pt x="19384" y="8898"/>
                                <a:pt x="19376" y="8958"/>
                                <a:pt x="19376" y="9017"/>
                              </a:cubicBezTo>
                              <a:lnTo>
                                <a:pt x="19376" y="10126"/>
                              </a:lnTo>
                              <a:close/>
                              <a:moveTo>
                                <a:pt x="19368" y="15998"/>
                              </a:moveTo>
                              <a:cubicBezTo>
                                <a:pt x="19368" y="16058"/>
                                <a:pt x="19376" y="16118"/>
                                <a:pt x="19384" y="16118"/>
                              </a:cubicBezTo>
                              <a:lnTo>
                                <a:pt x="19468" y="16118"/>
                              </a:lnTo>
                              <a:lnTo>
                                <a:pt x="19468" y="16747"/>
                              </a:lnTo>
                              <a:cubicBezTo>
                                <a:pt x="19468" y="16807"/>
                                <a:pt x="19476" y="16867"/>
                                <a:pt x="19484" y="16867"/>
                              </a:cubicBezTo>
                              <a:lnTo>
                                <a:pt x="19632" y="16867"/>
                              </a:lnTo>
                              <a:cubicBezTo>
                                <a:pt x="19640" y="16867"/>
                                <a:pt x="19648" y="16807"/>
                                <a:pt x="19648" y="16747"/>
                              </a:cubicBezTo>
                              <a:lnTo>
                                <a:pt x="19648" y="16118"/>
                              </a:lnTo>
                              <a:lnTo>
                                <a:pt x="19732" y="16118"/>
                              </a:lnTo>
                              <a:cubicBezTo>
                                <a:pt x="19740" y="16118"/>
                                <a:pt x="19748" y="16058"/>
                                <a:pt x="19748" y="15998"/>
                              </a:cubicBezTo>
                              <a:lnTo>
                                <a:pt x="19748" y="14889"/>
                              </a:lnTo>
                              <a:cubicBezTo>
                                <a:pt x="19748" y="14829"/>
                                <a:pt x="19740" y="14769"/>
                                <a:pt x="19732" y="14769"/>
                              </a:cubicBezTo>
                              <a:lnTo>
                                <a:pt x="19656" y="14769"/>
                              </a:lnTo>
                              <a:lnTo>
                                <a:pt x="19656" y="14140"/>
                              </a:lnTo>
                              <a:cubicBezTo>
                                <a:pt x="19656" y="14080"/>
                                <a:pt x="19648" y="14021"/>
                                <a:pt x="19640" y="14021"/>
                              </a:cubicBezTo>
                              <a:lnTo>
                                <a:pt x="19492" y="14021"/>
                              </a:lnTo>
                              <a:cubicBezTo>
                                <a:pt x="19484" y="14021"/>
                                <a:pt x="19476" y="14080"/>
                                <a:pt x="19476" y="14140"/>
                              </a:cubicBezTo>
                              <a:lnTo>
                                <a:pt x="19476" y="14769"/>
                              </a:lnTo>
                              <a:lnTo>
                                <a:pt x="19392" y="14769"/>
                              </a:lnTo>
                              <a:cubicBezTo>
                                <a:pt x="19384" y="14769"/>
                                <a:pt x="19376" y="14829"/>
                                <a:pt x="19376" y="14889"/>
                              </a:cubicBezTo>
                              <a:lnTo>
                                <a:pt x="19376" y="15998"/>
                              </a:lnTo>
                              <a:close/>
                              <a:moveTo>
                                <a:pt x="0" y="0"/>
                              </a:moveTo>
                              <a:lnTo>
                                <a:pt x="0" y="2127"/>
                              </a:lnTo>
                              <a:lnTo>
                                <a:pt x="19864" y="2127"/>
                              </a:lnTo>
                              <a:lnTo>
                                <a:pt x="19864" y="2277"/>
                              </a:lnTo>
                              <a:cubicBezTo>
                                <a:pt x="19864" y="2367"/>
                                <a:pt x="19872" y="2427"/>
                                <a:pt x="19884" y="2427"/>
                              </a:cubicBezTo>
                              <a:lnTo>
                                <a:pt x="20048" y="2427"/>
                              </a:lnTo>
                              <a:cubicBezTo>
                                <a:pt x="20060" y="2427"/>
                                <a:pt x="20068" y="2367"/>
                                <a:pt x="20068" y="2277"/>
                              </a:cubicBezTo>
                              <a:lnTo>
                                <a:pt x="20068" y="2127"/>
                              </a:lnTo>
                              <a:lnTo>
                                <a:pt x="20256" y="2127"/>
                              </a:lnTo>
                              <a:lnTo>
                                <a:pt x="20256" y="2846"/>
                              </a:lnTo>
                              <a:lnTo>
                                <a:pt x="20152" y="2846"/>
                              </a:lnTo>
                              <a:cubicBezTo>
                                <a:pt x="20140" y="2846"/>
                                <a:pt x="20132" y="2906"/>
                                <a:pt x="20132" y="2996"/>
                              </a:cubicBezTo>
                              <a:lnTo>
                                <a:pt x="20132" y="3625"/>
                              </a:lnTo>
                              <a:lnTo>
                                <a:pt x="20132" y="3625"/>
                              </a:lnTo>
                              <a:lnTo>
                                <a:pt x="20132" y="4374"/>
                              </a:lnTo>
                              <a:cubicBezTo>
                                <a:pt x="20132" y="4464"/>
                                <a:pt x="20140" y="4524"/>
                                <a:pt x="20152" y="4524"/>
                              </a:cubicBezTo>
                              <a:lnTo>
                                <a:pt x="20256" y="4524"/>
                              </a:lnTo>
                              <a:lnTo>
                                <a:pt x="20256" y="5303"/>
                              </a:lnTo>
                              <a:cubicBezTo>
                                <a:pt x="20256" y="5392"/>
                                <a:pt x="20264" y="5452"/>
                                <a:pt x="20276" y="5452"/>
                              </a:cubicBezTo>
                              <a:lnTo>
                                <a:pt x="20460" y="5452"/>
                              </a:lnTo>
                              <a:cubicBezTo>
                                <a:pt x="20472" y="5452"/>
                                <a:pt x="20480" y="5392"/>
                                <a:pt x="20480" y="5303"/>
                              </a:cubicBezTo>
                              <a:lnTo>
                                <a:pt x="20480" y="4524"/>
                              </a:lnTo>
                              <a:lnTo>
                                <a:pt x="20584" y="4524"/>
                              </a:lnTo>
                              <a:cubicBezTo>
                                <a:pt x="20596" y="4524"/>
                                <a:pt x="20604" y="4464"/>
                                <a:pt x="20604" y="4374"/>
                              </a:cubicBezTo>
                              <a:lnTo>
                                <a:pt x="20604" y="2996"/>
                              </a:lnTo>
                              <a:cubicBezTo>
                                <a:pt x="20604" y="2906"/>
                                <a:pt x="20596" y="2846"/>
                                <a:pt x="20584" y="2846"/>
                              </a:cubicBezTo>
                              <a:lnTo>
                                <a:pt x="20480" y="2846"/>
                              </a:lnTo>
                              <a:lnTo>
                                <a:pt x="20480" y="2127"/>
                              </a:lnTo>
                              <a:lnTo>
                                <a:pt x="20644" y="2127"/>
                              </a:lnTo>
                              <a:lnTo>
                                <a:pt x="20644" y="2636"/>
                              </a:lnTo>
                              <a:cubicBezTo>
                                <a:pt x="20644" y="2726"/>
                                <a:pt x="20656" y="2816"/>
                                <a:pt x="20668" y="2816"/>
                              </a:cubicBezTo>
                              <a:lnTo>
                                <a:pt x="20872" y="2816"/>
                              </a:lnTo>
                              <a:cubicBezTo>
                                <a:pt x="20872" y="2816"/>
                                <a:pt x="20876" y="2816"/>
                                <a:pt x="20876" y="2816"/>
                              </a:cubicBezTo>
                              <a:cubicBezTo>
                                <a:pt x="20876" y="2816"/>
                                <a:pt x="20876" y="2846"/>
                                <a:pt x="20876" y="2846"/>
                              </a:cubicBezTo>
                              <a:lnTo>
                                <a:pt x="20876" y="4554"/>
                              </a:lnTo>
                              <a:cubicBezTo>
                                <a:pt x="20876" y="4673"/>
                                <a:pt x="20888" y="4763"/>
                                <a:pt x="20904" y="4763"/>
                              </a:cubicBezTo>
                              <a:lnTo>
                                <a:pt x="21036" y="4763"/>
                              </a:lnTo>
                              <a:lnTo>
                                <a:pt x="21036" y="5752"/>
                              </a:lnTo>
                              <a:cubicBezTo>
                                <a:pt x="21036" y="5872"/>
                                <a:pt x="21048" y="5962"/>
                                <a:pt x="21064" y="5962"/>
                              </a:cubicBezTo>
                              <a:lnTo>
                                <a:pt x="21248" y="5962"/>
                              </a:lnTo>
                              <a:lnTo>
                                <a:pt x="21248" y="7400"/>
                              </a:lnTo>
                              <a:lnTo>
                                <a:pt x="21064" y="7400"/>
                              </a:lnTo>
                              <a:cubicBezTo>
                                <a:pt x="21056" y="7400"/>
                                <a:pt x="21048" y="7430"/>
                                <a:pt x="21044" y="7490"/>
                              </a:cubicBezTo>
                              <a:lnTo>
                                <a:pt x="21044" y="6022"/>
                              </a:lnTo>
                              <a:cubicBezTo>
                                <a:pt x="21044" y="5932"/>
                                <a:pt x="21032" y="5842"/>
                                <a:pt x="21020" y="5842"/>
                              </a:cubicBezTo>
                              <a:lnTo>
                                <a:pt x="20896" y="5842"/>
                              </a:lnTo>
                              <a:lnTo>
                                <a:pt x="20896" y="4973"/>
                              </a:lnTo>
                              <a:cubicBezTo>
                                <a:pt x="20896" y="4883"/>
                                <a:pt x="20884" y="4793"/>
                                <a:pt x="20872" y="4793"/>
                              </a:cubicBezTo>
                              <a:lnTo>
                                <a:pt x="20668" y="4793"/>
                              </a:lnTo>
                              <a:cubicBezTo>
                                <a:pt x="20656" y="4793"/>
                                <a:pt x="20644" y="4883"/>
                                <a:pt x="20644" y="4973"/>
                              </a:cubicBezTo>
                              <a:lnTo>
                                <a:pt x="20644" y="5842"/>
                              </a:lnTo>
                              <a:lnTo>
                                <a:pt x="20528" y="5842"/>
                              </a:lnTo>
                              <a:cubicBezTo>
                                <a:pt x="20516" y="5842"/>
                                <a:pt x="20504" y="5932"/>
                                <a:pt x="20504" y="6022"/>
                              </a:cubicBezTo>
                              <a:lnTo>
                                <a:pt x="20504" y="7549"/>
                              </a:lnTo>
                              <a:cubicBezTo>
                                <a:pt x="20504" y="7639"/>
                                <a:pt x="20516" y="7729"/>
                                <a:pt x="20528" y="7729"/>
                              </a:cubicBezTo>
                              <a:lnTo>
                                <a:pt x="20644" y="7729"/>
                              </a:lnTo>
                              <a:lnTo>
                                <a:pt x="20644" y="8598"/>
                              </a:lnTo>
                              <a:cubicBezTo>
                                <a:pt x="20644" y="8688"/>
                                <a:pt x="20656" y="8778"/>
                                <a:pt x="20668" y="8778"/>
                              </a:cubicBezTo>
                              <a:lnTo>
                                <a:pt x="20872" y="8778"/>
                              </a:lnTo>
                              <a:cubicBezTo>
                                <a:pt x="20872" y="8778"/>
                                <a:pt x="20876" y="8778"/>
                                <a:pt x="20876" y="8778"/>
                              </a:cubicBezTo>
                              <a:lnTo>
                                <a:pt x="20876" y="10455"/>
                              </a:lnTo>
                              <a:cubicBezTo>
                                <a:pt x="20876" y="10575"/>
                                <a:pt x="20888" y="10665"/>
                                <a:pt x="20904" y="10665"/>
                              </a:cubicBezTo>
                              <a:lnTo>
                                <a:pt x="21036" y="10665"/>
                              </a:lnTo>
                              <a:lnTo>
                                <a:pt x="21036" y="11654"/>
                              </a:lnTo>
                              <a:cubicBezTo>
                                <a:pt x="21036" y="11774"/>
                                <a:pt x="21048" y="11863"/>
                                <a:pt x="21064" y="11863"/>
                              </a:cubicBezTo>
                              <a:lnTo>
                                <a:pt x="21248" y="11863"/>
                              </a:lnTo>
                              <a:lnTo>
                                <a:pt x="21248" y="13301"/>
                              </a:lnTo>
                              <a:lnTo>
                                <a:pt x="21064" y="13301"/>
                              </a:lnTo>
                              <a:cubicBezTo>
                                <a:pt x="21056" y="13301"/>
                                <a:pt x="21048" y="13331"/>
                                <a:pt x="21044" y="13391"/>
                              </a:cubicBezTo>
                              <a:lnTo>
                                <a:pt x="21044" y="11923"/>
                              </a:lnTo>
                              <a:cubicBezTo>
                                <a:pt x="21044" y="11834"/>
                                <a:pt x="21032" y="11744"/>
                                <a:pt x="21020" y="11744"/>
                              </a:cubicBezTo>
                              <a:lnTo>
                                <a:pt x="20896" y="11744"/>
                              </a:lnTo>
                              <a:lnTo>
                                <a:pt x="20896" y="10785"/>
                              </a:lnTo>
                              <a:cubicBezTo>
                                <a:pt x="20896" y="10695"/>
                                <a:pt x="20884" y="10605"/>
                                <a:pt x="20872" y="10605"/>
                              </a:cubicBezTo>
                              <a:lnTo>
                                <a:pt x="20668" y="10605"/>
                              </a:lnTo>
                              <a:cubicBezTo>
                                <a:pt x="20656" y="10605"/>
                                <a:pt x="20644" y="10695"/>
                                <a:pt x="20644" y="10785"/>
                              </a:cubicBezTo>
                              <a:lnTo>
                                <a:pt x="20644" y="11654"/>
                              </a:lnTo>
                              <a:lnTo>
                                <a:pt x="20528" y="11654"/>
                              </a:lnTo>
                              <a:cubicBezTo>
                                <a:pt x="20516" y="11654"/>
                                <a:pt x="20504" y="11744"/>
                                <a:pt x="20504" y="11834"/>
                              </a:cubicBezTo>
                              <a:lnTo>
                                <a:pt x="20504" y="13361"/>
                              </a:lnTo>
                              <a:cubicBezTo>
                                <a:pt x="20504" y="13451"/>
                                <a:pt x="20516" y="13541"/>
                                <a:pt x="20528" y="13541"/>
                              </a:cubicBezTo>
                              <a:lnTo>
                                <a:pt x="20644" y="13541"/>
                              </a:lnTo>
                              <a:lnTo>
                                <a:pt x="20644" y="14410"/>
                              </a:lnTo>
                              <a:cubicBezTo>
                                <a:pt x="20644" y="14500"/>
                                <a:pt x="20656" y="14590"/>
                                <a:pt x="20668" y="14590"/>
                              </a:cubicBezTo>
                              <a:lnTo>
                                <a:pt x="20872" y="14590"/>
                              </a:lnTo>
                              <a:cubicBezTo>
                                <a:pt x="20872" y="14590"/>
                                <a:pt x="20876" y="14590"/>
                                <a:pt x="20876" y="14590"/>
                              </a:cubicBezTo>
                              <a:lnTo>
                                <a:pt x="20876" y="16267"/>
                              </a:lnTo>
                              <a:cubicBezTo>
                                <a:pt x="20876" y="16387"/>
                                <a:pt x="20888" y="16477"/>
                                <a:pt x="20904" y="16477"/>
                              </a:cubicBezTo>
                              <a:lnTo>
                                <a:pt x="21036" y="16477"/>
                              </a:lnTo>
                              <a:lnTo>
                                <a:pt x="21036" y="17466"/>
                              </a:lnTo>
                              <a:cubicBezTo>
                                <a:pt x="21036" y="17586"/>
                                <a:pt x="21048" y="17675"/>
                                <a:pt x="21064" y="17675"/>
                              </a:cubicBezTo>
                              <a:lnTo>
                                <a:pt x="21248" y="17675"/>
                              </a:lnTo>
                              <a:lnTo>
                                <a:pt x="21248" y="19113"/>
                              </a:lnTo>
                              <a:lnTo>
                                <a:pt x="21064" y="19113"/>
                              </a:lnTo>
                              <a:cubicBezTo>
                                <a:pt x="21056" y="19113"/>
                                <a:pt x="21048" y="19143"/>
                                <a:pt x="21044" y="19203"/>
                              </a:cubicBezTo>
                              <a:lnTo>
                                <a:pt x="21044" y="17675"/>
                              </a:lnTo>
                              <a:cubicBezTo>
                                <a:pt x="21044" y="17586"/>
                                <a:pt x="21032" y="17496"/>
                                <a:pt x="21020" y="17496"/>
                              </a:cubicBezTo>
                              <a:lnTo>
                                <a:pt x="20896" y="17496"/>
                              </a:lnTo>
                              <a:lnTo>
                                <a:pt x="20896" y="16627"/>
                              </a:lnTo>
                              <a:cubicBezTo>
                                <a:pt x="20896" y="16537"/>
                                <a:pt x="20884" y="16447"/>
                                <a:pt x="20872" y="16447"/>
                              </a:cubicBezTo>
                              <a:lnTo>
                                <a:pt x="20668" y="16447"/>
                              </a:lnTo>
                              <a:cubicBezTo>
                                <a:pt x="20656" y="16447"/>
                                <a:pt x="20644" y="16537"/>
                                <a:pt x="20644" y="16627"/>
                              </a:cubicBezTo>
                              <a:lnTo>
                                <a:pt x="20644" y="17496"/>
                              </a:lnTo>
                              <a:lnTo>
                                <a:pt x="20528" y="17496"/>
                              </a:lnTo>
                              <a:cubicBezTo>
                                <a:pt x="20516" y="17496"/>
                                <a:pt x="20504" y="17586"/>
                                <a:pt x="20504" y="17675"/>
                              </a:cubicBezTo>
                              <a:lnTo>
                                <a:pt x="20504" y="19203"/>
                              </a:lnTo>
                              <a:cubicBezTo>
                                <a:pt x="20504" y="19293"/>
                                <a:pt x="20516" y="19383"/>
                                <a:pt x="20528" y="19383"/>
                              </a:cubicBezTo>
                              <a:lnTo>
                                <a:pt x="20644" y="19383"/>
                              </a:lnTo>
                              <a:lnTo>
                                <a:pt x="20644" y="20252"/>
                              </a:lnTo>
                              <a:cubicBezTo>
                                <a:pt x="20644" y="20342"/>
                                <a:pt x="20656" y="20432"/>
                                <a:pt x="20668" y="20432"/>
                              </a:cubicBezTo>
                              <a:lnTo>
                                <a:pt x="20872" y="20432"/>
                              </a:lnTo>
                              <a:cubicBezTo>
                                <a:pt x="20872" y="20432"/>
                                <a:pt x="20876" y="20432"/>
                                <a:pt x="20876" y="20432"/>
                              </a:cubicBezTo>
                              <a:cubicBezTo>
                                <a:pt x="20876" y="20432"/>
                                <a:pt x="20876" y="20462"/>
                                <a:pt x="20876" y="20462"/>
                              </a:cubicBezTo>
                              <a:lnTo>
                                <a:pt x="20876" y="21570"/>
                              </a:lnTo>
                              <a:lnTo>
                                <a:pt x="21472" y="21570"/>
                              </a:lnTo>
                              <a:lnTo>
                                <a:pt x="21472" y="20881"/>
                              </a:lnTo>
                              <a:lnTo>
                                <a:pt x="21600" y="20881"/>
                              </a:lnTo>
                              <a:lnTo>
                                <a:pt x="21600" y="15938"/>
                              </a:lnTo>
                              <a:lnTo>
                                <a:pt x="21472" y="15938"/>
                              </a:lnTo>
                              <a:lnTo>
                                <a:pt x="21472" y="15039"/>
                              </a:lnTo>
                              <a:lnTo>
                                <a:pt x="21600" y="15039"/>
                              </a:lnTo>
                              <a:lnTo>
                                <a:pt x="21600" y="10096"/>
                              </a:lnTo>
                              <a:lnTo>
                                <a:pt x="21472" y="10096"/>
                              </a:lnTo>
                              <a:lnTo>
                                <a:pt x="21472" y="9167"/>
                              </a:lnTo>
                              <a:lnTo>
                                <a:pt x="21600" y="9167"/>
                              </a:lnTo>
                              <a:lnTo>
                                <a:pt x="21600" y="4224"/>
                              </a:lnTo>
                              <a:lnTo>
                                <a:pt x="21472" y="4224"/>
                              </a:lnTo>
                              <a:lnTo>
                                <a:pt x="21472" y="3236"/>
                              </a:lnTo>
                              <a:lnTo>
                                <a:pt x="21600" y="3236"/>
                              </a:lnTo>
                              <a:lnTo>
                                <a:pt x="21600" y="2097"/>
                              </a:lnTo>
                              <a:lnTo>
                                <a:pt x="21600" y="2097"/>
                              </a:lnTo>
                              <a:lnTo>
                                <a:pt x="21600" y="0"/>
                              </a:lnTo>
                              <a:lnTo>
                                <a:pt x="0" y="0"/>
                              </a:lnTo>
                              <a:close/>
                              <a:moveTo>
                                <a:pt x="21032" y="2636"/>
                              </a:moveTo>
                              <a:lnTo>
                                <a:pt x="20900" y="2636"/>
                              </a:lnTo>
                              <a:cubicBezTo>
                                <a:pt x="20896" y="2636"/>
                                <a:pt x="20896" y="2636"/>
                                <a:pt x="20892" y="2636"/>
                              </a:cubicBezTo>
                              <a:cubicBezTo>
                                <a:pt x="20892" y="2636"/>
                                <a:pt x="20892" y="2606"/>
                                <a:pt x="20892" y="2606"/>
                              </a:cubicBezTo>
                              <a:lnTo>
                                <a:pt x="20892" y="2097"/>
                              </a:lnTo>
                              <a:lnTo>
                                <a:pt x="21028" y="2097"/>
                              </a:lnTo>
                              <a:lnTo>
                                <a:pt x="21028" y="2636"/>
                              </a:lnTo>
                              <a:close/>
                              <a:moveTo>
                                <a:pt x="21032" y="8508"/>
                              </a:moveTo>
                              <a:lnTo>
                                <a:pt x="20900" y="8508"/>
                              </a:lnTo>
                              <a:cubicBezTo>
                                <a:pt x="20896" y="8508"/>
                                <a:pt x="20896" y="8508"/>
                                <a:pt x="20896" y="8508"/>
                              </a:cubicBezTo>
                              <a:lnTo>
                                <a:pt x="20896" y="7669"/>
                              </a:lnTo>
                              <a:lnTo>
                                <a:pt x="21012" y="7669"/>
                              </a:lnTo>
                              <a:cubicBezTo>
                                <a:pt x="21020" y="7669"/>
                                <a:pt x="21028" y="7639"/>
                                <a:pt x="21032" y="7579"/>
                              </a:cubicBezTo>
                              <a:lnTo>
                                <a:pt x="21032" y="8508"/>
                              </a:lnTo>
                              <a:close/>
                              <a:moveTo>
                                <a:pt x="21032" y="14410"/>
                              </a:moveTo>
                              <a:lnTo>
                                <a:pt x="20900" y="14410"/>
                              </a:lnTo>
                              <a:cubicBezTo>
                                <a:pt x="20896" y="14410"/>
                                <a:pt x="20896" y="14410"/>
                                <a:pt x="20896" y="14410"/>
                              </a:cubicBezTo>
                              <a:lnTo>
                                <a:pt x="20896" y="13571"/>
                              </a:lnTo>
                              <a:lnTo>
                                <a:pt x="21012" y="13571"/>
                              </a:lnTo>
                              <a:cubicBezTo>
                                <a:pt x="21020" y="13571"/>
                                <a:pt x="21028" y="13541"/>
                                <a:pt x="21032" y="13481"/>
                              </a:cubicBezTo>
                              <a:lnTo>
                                <a:pt x="21032" y="14410"/>
                              </a:lnTo>
                              <a:close/>
                              <a:moveTo>
                                <a:pt x="21032" y="20282"/>
                              </a:moveTo>
                              <a:lnTo>
                                <a:pt x="20900" y="20282"/>
                              </a:lnTo>
                              <a:cubicBezTo>
                                <a:pt x="20896" y="20282"/>
                                <a:pt x="20896" y="20282"/>
                                <a:pt x="20892" y="20282"/>
                              </a:cubicBezTo>
                              <a:cubicBezTo>
                                <a:pt x="20892" y="20282"/>
                                <a:pt x="20892" y="20252"/>
                                <a:pt x="20892" y="20252"/>
                              </a:cubicBezTo>
                              <a:lnTo>
                                <a:pt x="20892" y="19383"/>
                              </a:lnTo>
                              <a:lnTo>
                                <a:pt x="21008" y="19383"/>
                              </a:lnTo>
                              <a:cubicBezTo>
                                <a:pt x="21016" y="19383"/>
                                <a:pt x="21024" y="19353"/>
                                <a:pt x="21028" y="19293"/>
                              </a:cubicBezTo>
                              <a:lnTo>
                                <a:pt x="21028" y="20282"/>
                              </a:lnTo>
                              <a:close/>
                              <a:moveTo>
                                <a:pt x="21420" y="20282"/>
                              </a:moveTo>
                              <a:lnTo>
                                <a:pt x="21312" y="20282"/>
                              </a:lnTo>
                              <a:lnTo>
                                <a:pt x="21312" y="19623"/>
                              </a:lnTo>
                              <a:lnTo>
                                <a:pt x="21420" y="19623"/>
                              </a:lnTo>
                              <a:lnTo>
                                <a:pt x="21420" y="20282"/>
                              </a:lnTo>
                              <a:close/>
                              <a:moveTo>
                                <a:pt x="21420" y="17286"/>
                              </a:moveTo>
                              <a:lnTo>
                                <a:pt x="21312" y="17286"/>
                              </a:lnTo>
                              <a:lnTo>
                                <a:pt x="21312" y="16507"/>
                              </a:lnTo>
                              <a:lnTo>
                                <a:pt x="21420" y="16507"/>
                              </a:lnTo>
                              <a:lnTo>
                                <a:pt x="21420" y="17286"/>
                              </a:lnTo>
                              <a:close/>
                              <a:moveTo>
                                <a:pt x="21420" y="14410"/>
                              </a:moveTo>
                              <a:lnTo>
                                <a:pt x="21312" y="14410"/>
                              </a:lnTo>
                              <a:lnTo>
                                <a:pt x="21312" y="13781"/>
                              </a:lnTo>
                              <a:lnTo>
                                <a:pt x="21420" y="13781"/>
                              </a:lnTo>
                              <a:lnTo>
                                <a:pt x="21420" y="14410"/>
                              </a:lnTo>
                              <a:close/>
                              <a:moveTo>
                                <a:pt x="21420" y="11444"/>
                              </a:moveTo>
                              <a:lnTo>
                                <a:pt x="21312" y="11444"/>
                              </a:lnTo>
                              <a:lnTo>
                                <a:pt x="21312" y="10605"/>
                              </a:lnTo>
                              <a:lnTo>
                                <a:pt x="21420" y="10605"/>
                              </a:lnTo>
                              <a:lnTo>
                                <a:pt x="21420" y="11444"/>
                              </a:lnTo>
                              <a:close/>
                              <a:moveTo>
                                <a:pt x="21420" y="8508"/>
                              </a:moveTo>
                              <a:lnTo>
                                <a:pt x="21312" y="8508"/>
                              </a:lnTo>
                              <a:lnTo>
                                <a:pt x="21312" y="7879"/>
                              </a:lnTo>
                              <a:lnTo>
                                <a:pt x="21420" y="7879"/>
                              </a:lnTo>
                              <a:lnTo>
                                <a:pt x="21420" y="8508"/>
                              </a:lnTo>
                              <a:close/>
                              <a:moveTo>
                                <a:pt x="21420" y="5572"/>
                              </a:moveTo>
                              <a:lnTo>
                                <a:pt x="21312" y="5572"/>
                              </a:lnTo>
                              <a:lnTo>
                                <a:pt x="21312" y="4733"/>
                              </a:lnTo>
                              <a:lnTo>
                                <a:pt x="21420" y="4733"/>
                              </a:lnTo>
                              <a:lnTo>
                                <a:pt x="21420" y="5572"/>
                              </a:lnTo>
                              <a:close/>
                              <a:moveTo>
                                <a:pt x="21420" y="2636"/>
                              </a:moveTo>
                              <a:lnTo>
                                <a:pt x="21312" y="2636"/>
                              </a:lnTo>
                              <a:lnTo>
                                <a:pt x="21312" y="2127"/>
                              </a:lnTo>
                              <a:lnTo>
                                <a:pt x="21420" y="2127"/>
                              </a:lnTo>
                              <a:lnTo>
                                <a:pt x="21420" y="2636"/>
                              </a:lnTo>
                              <a:close/>
                              <a:moveTo>
                                <a:pt x="19320" y="5902"/>
                              </a:moveTo>
                              <a:lnTo>
                                <a:pt x="19244" y="5902"/>
                              </a:lnTo>
                              <a:lnTo>
                                <a:pt x="19244" y="5333"/>
                              </a:lnTo>
                              <a:cubicBezTo>
                                <a:pt x="19244" y="5273"/>
                                <a:pt x="19236" y="5213"/>
                                <a:pt x="19228" y="5213"/>
                              </a:cubicBezTo>
                              <a:lnTo>
                                <a:pt x="19096" y="5213"/>
                              </a:lnTo>
                              <a:cubicBezTo>
                                <a:pt x="19088" y="5213"/>
                                <a:pt x="19080" y="5273"/>
                                <a:pt x="19080" y="5333"/>
                              </a:cubicBezTo>
                              <a:lnTo>
                                <a:pt x="19080" y="5902"/>
                              </a:lnTo>
                              <a:lnTo>
                                <a:pt x="19004" y="5902"/>
                              </a:lnTo>
                              <a:cubicBezTo>
                                <a:pt x="18996" y="5902"/>
                                <a:pt x="18988" y="5962"/>
                                <a:pt x="18988" y="6022"/>
                              </a:cubicBezTo>
                              <a:lnTo>
                                <a:pt x="18988" y="7040"/>
                              </a:lnTo>
                              <a:cubicBezTo>
                                <a:pt x="18988" y="7100"/>
                                <a:pt x="18996" y="7160"/>
                                <a:pt x="19004" y="7160"/>
                              </a:cubicBezTo>
                              <a:lnTo>
                                <a:pt x="19080" y="7160"/>
                              </a:lnTo>
                              <a:lnTo>
                                <a:pt x="19080" y="7729"/>
                              </a:lnTo>
                              <a:cubicBezTo>
                                <a:pt x="19080" y="7789"/>
                                <a:pt x="19088" y="7849"/>
                                <a:pt x="19096" y="7849"/>
                              </a:cubicBezTo>
                              <a:lnTo>
                                <a:pt x="19232" y="7849"/>
                              </a:lnTo>
                              <a:cubicBezTo>
                                <a:pt x="19240" y="7849"/>
                                <a:pt x="19248" y="7789"/>
                                <a:pt x="19248" y="7729"/>
                              </a:cubicBezTo>
                              <a:lnTo>
                                <a:pt x="19248" y="7160"/>
                              </a:lnTo>
                              <a:lnTo>
                                <a:pt x="19324" y="7160"/>
                              </a:lnTo>
                              <a:cubicBezTo>
                                <a:pt x="19332" y="7160"/>
                                <a:pt x="19340" y="7100"/>
                                <a:pt x="19340" y="7040"/>
                              </a:cubicBezTo>
                              <a:lnTo>
                                <a:pt x="19340" y="6022"/>
                              </a:lnTo>
                              <a:cubicBezTo>
                                <a:pt x="19336" y="5932"/>
                                <a:pt x="19328" y="5902"/>
                                <a:pt x="19320" y="5902"/>
                              </a:cubicBezTo>
                              <a:close/>
                              <a:moveTo>
                                <a:pt x="20588" y="20462"/>
                              </a:moveTo>
                              <a:lnTo>
                                <a:pt x="20484" y="20462"/>
                              </a:lnTo>
                              <a:lnTo>
                                <a:pt x="20484" y="19683"/>
                              </a:lnTo>
                              <a:cubicBezTo>
                                <a:pt x="20484" y="19593"/>
                                <a:pt x="20476" y="19533"/>
                                <a:pt x="20464" y="19533"/>
                              </a:cubicBezTo>
                              <a:lnTo>
                                <a:pt x="20280" y="19533"/>
                              </a:lnTo>
                              <a:cubicBezTo>
                                <a:pt x="20268" y="19533"/>
                                <a:pt x="20260" y="19593"/>
                                <a:pt x="20260" y="19683"/>
                              </a:cubicBezTo>
                              <a:lnTo>
                                <a:pt x="20260" y="20462"/>
                              </a:lnTo>
                              <a:lnTo>
                                <a:pt x="20156" y="20462"/>
                              </a:lnTo>
                              <a:cubicBezTo>
                                <a:pt x="20144" y="20462"/>
                                <a:pt x="20136" y="20521"/>
                                <a:pt x="20136" y="20611"/>
                              </a:cubicBezTo>
                              <a:lnTo>
                                <a:pt x="20136" y="21240"/>
                              </a:lnTo>
                              <a:lnTo>
                                <a:pt x="20136" y="21240"/>
                              </a:lnTo>
                              <a:lnTo>
                                <a:pt x="20136" y="21570"/>
                              </a:lnTo>
                              <a:lnTo>
                                <a:pt x="20616" y="21570"/>
                              </a:lnTo>
                              <a:lnTo>
                                <a:pt x="20616" y="20611"/>
                              </a:lnTo>
                              <a:cubicBezTo>
                                <a:pt x="20608" y="20551"/>
                                <a:pt x="20600" y="20462"/>
                                <a:pt x="20588" y="20462"/>
                              </a:cubicBezTo>
                              <a:close/>
                              <a:moveTo>
                                <a:pt x="19640" y="2217"/>
                              </a:moveTo>
                              <a:lnTo>
                                <a:pt x="19492" y="2217"/>
                              </a:lnTo>
                              <a:cubicBezTo>
                                <a:pt x="19484" y="2217"/>
                                <a:pt x="19476" y="2277"/>
                                <a:pt x="19476" y="2337"/>
                              </a:cubicBezTo>
                              <a:lnTo>
                                <a:pt x="19476" y="2966"/>
                              </a:lnTo>
                              <a:lnTo>
                                <a:pt x="19392" y="2966"/>
                              </a:lnTo>
                              <a:cubicBezTo>
                                <a:pt x="19384" y="2966"/>
                                <a:pt x="19376" y="3026"/>
                                <a:pt x="19376" y="3086"/>
                              </a:cubicBezTo>
                              <a:lnTo>
                                <a:pt x="19376" y="4194"/>
                              </a:lnTo>
                              <a:cubicBezTo>
                                <a:pt x="19376" y="4254"/>
                                <a:pt x="19384" y="4314"/>
                                <a:pt x="19392" y="4314"/>
                              </a:cubicBezTo>
                              <a:lnTo>
                                <a:pt x="19476" y="4314"/>
                              </a:lnTo>
                              <a:lnTo>
                                <a:pt x="19476" y="4943"/>
                              </a:lnTo>
                              <a:cubicBezTo>
                                <a:pt x="19476" y="5003"/>
                                <a:pt x="19484" y="5063"/>
                                <a:pt x="19492" y="5063"/>
                              </a:cubicBezTo>
                              <a:lnTo>
                                <a:pt x="19640" y="5063"/>
                              </a:lnTo>
                              <a:cubicBezTo>
                                <a:pt x="19648" y="5063"/>
                                <a:pt x="19656" y="5003"/>
                                <a:pt x="19656" y="4943"/>
                              </a:cubicBezTo>
                              <a:lnTo>
                                <a:pt x="19656" y="4314"/>
                              </a:lnTo>
                              <a:lnTo>
                                <a:pt x="19740" y="4314"/>
                              </a:lnTo>
                              <a:cubicBezTo>
                                <a:pt x="19748" y="4314"/>
                                <a:pt x="19756" y="4254"/>
                                <a:pt x="19756" y="4194"/>
                              </a:cubicBezTo>
                              <a:lnTo>
                                <a:pt x="19756" y="3086"/>
                              </a:lnTo>
                              <a:cubicBezTo>
                                <a:pt x="19756" y="3026"/>
                                <a:pt x="19748" y="2966"/>
                                <a:pt x="19740" y="2966"/>
                              </a:cubicBezTo>
                              <a:lnTo>
                                <a:pt x="19656" y="2966"/>
                              </a:lnTo>
                              <a:lnTo>
                                <a:pt x="19656" y="2337"/>
                              </a:lnTo>
                              <a:cubicBezTo>
                                <a:pt x="19656" y="2277"/>
                                <a:pt x="19648" y="2217"/>
                                <a:pt x="19640" y="2217"/>
                              </a:cubicBezTo>
                              <a:close/>
                              <a:moveTo>
                                <a:pt x="19740" y="20641"/>
                              </a:moveTo>
                              <a:lnTo>
                                <a:pt x="19656" y="20641"/>
                              </a:lnTo>
                              <a:lnTo>
                                <a:pt x="19656" y="20012"/>
                              </a:lnTo>
                              <a:cubicBezTo>
                                <a:pt x="19656" y="19952"/>
                                <a:pt x="19648" y="19892"/>
                                <a:pt x="19640" y="19892"/>
                              </a:cubicBezTo>
                              <a:lnTo>
                                <a:pt x="19492" y="19892"/>
                              </a:lnTo>
                              <a:cubicBezTo>
                                <a:pt x="19484" y="19892"/>
                                <a:pt x="19476" y="19952"/>
                                <a:pt x="19476" y="20012"/>
                              </a:cubicBezTo>
                              <a:lnTo>
                                <a:pt x="19476" y="20641"/>
                              </a:lnTo>
                              <a:lnTo>
                                <a:pt x="19392" y="20641"/>
                              </a:lnTo>
                              <a:cubicBezTo>
                                <a:pt x="19384" y="20641"/>
                                <a:pt x="19376" y="20701"/>
                                <a:pt x="19376" y="20761"/>
                              </a:cubicBezTo>
                              <a:lnTo>
                                <a:pt x="19376" y="21600"/>
                              </a:lnTo>
                              <a:lnTo>
                                <a:pt x="19764" y="21600"/>
                              </a:lnTo>
                              <a:lnTo>
                                <a:pt x="19764" y="20761"/>
                              </a:lnTo>
                              <a:cubicBezTo>
                                <a:pt x="19760" y="20701"/>
                                <a:pt x="19752" y="20641"/>
                                <a:pt x="19740" y="20641"/>
                              </a:cubicBezTo>
                              <a:close/>
                              <a:moveTo>
                                <a:pt x="20048" y="5003"/>
                              </a:moveTo>
                              <a:lnTo>
                                <a:pt x="19884" y="5003"/>
                              </a:lnTo>
                              <a:cubicBezTo>
                                <a:pt x="19872" y="5003"/>
                                <a:pt x="19864" y="5063"/>
                                <a:pt x="19864" y="5153"/>
                              </a:cubicBezTo>
                              <a:lnTo>
                                <a:pt x="19864" y="5872"/>
                              </a:lnTo>
                              <a:lnTo>
                                <a:pt x="19768" y="5872"/>
                              </a:lnTo>
                              <a:cubicBezTo>
                                <a:pt x="19756" y="5872"/>
                                <a:pt x="19748" y="5932"/>
                                <a:pt x="19748" y="6022"/>
                              </a:cubicBezTo>
                              <a:lnTo>
                                <a:pt x="19748" y="6591"/>
                              </a:lnTo>
                              <a:lnTo>
                                <a:pt x="19748" y="6591"/>
                              </a:lnTo>
                              <a:lnTo>
                                <a:pt x="19748" y="7280"/>
                              </a:lnTo>
                              <a:cubicBezTo>
                                <a:pt x="19748" y="7370"/>
                                <a:pt x="19756" y="7430"/>
                                <a:pt x="19768" y="7430"/>
                              </a:cubicBezTo>
                              <a:lnTo>
                                <a:pt x="19864" y="7430"/>
                              </a:lnTo>
                              <a:lnTo>
                                <a:pt x="19864" y="8149"/>
                              </a:lnTo>
                              <a:cubicBezTo>
                                <a:pt x="19864" y="8239"/>
                                <a:pt x="19872" y="8298"/>
                                <a:pt x="19884" y="8298"/>
                              </a:cubicBezTo>
                              <a:lnTo>
                                <a:pt x="20048" y="8298"/>
                              </a:lnTo>
                              <a:cubicBezTo>
                                <a:pt x="20060" y="8298"/>
                                <a:pt x="20068" y="8239"/>
                                <a:pt x="20068" y="8149"/>
                              </a:cubicBezTo>
                              <a:lnTo>
                                <a:pt x="20068" y="7430"/>
                              </a:lnTo>
                              <a:lnTo>
                                <a:pt x="20164" y="7430"/>
                              </a:lnTo>
                              <a:cubicBezTo>
                                <a:pt x="20176" y="7430"/>
                                <a:pt x="20184" y="7370"/>
                                <a:pt x="20184" y="7280"/>
                              </a:cubicBezTo>
                              <a:lnTo>
                                <a:pt x="20184" y="5992"/>
                              </a:lnTo>
                              <a:cubicBezTo>
                                <a:pt x="20184" y="5902"/>
                                <a:pt x="20176" y="5842"/>
                                <a:pt x="20164" y="5842"/>
                              </a:cubicBezTo>
                              <a:lnTo>
                                <a:pt x="20068" y="5842"/>
                              </a:lnTo>
                              <a:lnTo>
                                <a:pt x="20068" y="5123"/>
                              </a:lnTo>
                              <a:cubicBezTo>
                                <a:pt x="20068" y="5063"/>
                                <a:pt x="20060" y="5003"/>
                                <a:pt x="20048" y="5003"/>
                              </a:cubicBezTo>
                              <a:close/>
                              <a:moveTo>
                                <a:pt x="20460" y="7759"/>
                              </a:moveTo>
                              <a:lnTo>
                                <a:pt x="20276" y="7759"/>
                              </a:lnTo>
                              <a:cubicBezTo>
                                <a:pt x="20264" y="7759"/>
                                <a:pt x="20256" y="7819"/>
                                <a:pt x="20256" y="7909"/>
                              </a:cubicBezTo>
                              <a:lnTo>
                                <a:pt x="20256" y="8688"/>
                              </a:lnTo>
                              <a:lnTo>
                                <a:pt x="20152" y="8688"/>
                              </a:lnTo>
                              <a:cubicBezTo>
                                <a:pt x="20140" y="8688"/>
                                <a:pt x="20132" y="8748"/>
                                <a:pt x="20132" y="8838"/>
                              </a:cubicBezTo>
                              <a:lnTo>
                                <a:pt x="20132" y="9467"/>
                              </a:lnTo>
                              <a:lnTo>
                                <a:pt x="20132" y="9467"/>
                              </a:lnTo>
                              <a:lnTo>
                                <a:pt x="20132" y="10216"/>
                              </a:lnTo>
                              <a:cubicBezTo>
                                <a:pt x="20132" y="10306"/>
                                <a:pt x="20140" y="10366"/>
                                <a:pt x="20152" y="10366"/>
                              </a:cubicBezTo>
                              <a:lnTo>
                                <a:pt x="20256" y="10366"/>
                              </a:lnTo>
                              <a:lnTo>
                                <a:pt x="20256" y="11145"/>
                              </a:lnTo>
                              <a:cubicBezTo>
                                <a:pt x="20256" y="11234"/>
                                <a:pt x="20264" y="11294"/>
                                <a:pt x="20276" y="11294"/>
                              </a:cubicBezTo>
                              <a:lnTo>
                                <a:pt x="20460" y="11294"/>
                              </a:lnTo>
                              <a:cubicBezTo>
                                <a:pt x="20472" y="11294"/>
                                <a:pt x="20480" y="11234"/>
                                <a:pt x="20480" y="11145"/>
                              </a:cubicBezTo>
                              <a:lnTo>
                                <a:pt x="20480" y="10366"/>
                              </a:lnTo>
                              <a:lnTo>
                                <a:pt x="20584" y="10366"/>
                              </a:lnTo>
                              <a:cubicBezTo>
                                <a:pt x="20596" y="10366"/>
                                <a:pt x="20604" y="10306"/>
                                <a:pt x="20604" y="10216"/>
                              </a:cubicBezTo>
                              <a:lnTo>
                                <a:pt x="20604" y="8838"/>
                              </a:lnTo>
                              <a:cubicBezTo>
                                <a:pt x="20604" y="8748"/>
                                <a:pt x="20596" y="8688"/>
                                <a:pt x="20584" y="8688"/>
                              </a:cubicBezTo>
                              <a:lnTo>
                                <a:pt x="20480" y="8688"/>
                              </a:lnTo>
                              <a:lnTo>
                                <a:pt x="20480" y="7909"/>
                              </a:lnTo>
                              <a:cubicBezTo>
                                <a:pt x="20480" y="7849"/>
                                <a:pt x="20472" y="7759"/>
                                <a:pt x="20460" y="7759"/>
                              </a:cubicBezTo>
                              <a:close/>
                              <a:moveTo>
                                <a:pt x="20276" y="17256"/>
                              </a:moveTo>
                              <a:lnTo>
                                <a:pt x="20460" y="17256"/>
                              </a:lnTo>
                              <a:cubicBezTo>
                                <a:pt x="20472" y="17256"/>
                                <a:pt x="20480" y="17196"/>
                                <a:pt x="20480" y="17106"/>
                              </a:cubicBezTo>
                              <a:lnTo>
                                <a:pt x="20480" y="16327"/>
                              </a:lnTo>
                              <a:lnTo>
                                <a:pt x="20584" y="16327"/>
                              </a:lnTo>
                              <a:cubicBezTo>
                                <a:pt x="20596" y="16327"/>
                                <a:pt x="20604" y="16267"/>
                                <a:pt x="20604" y="16178"/>
                              </a:cubicBezTo>
                              <a:lnTo>
                                <a:pt x="20604" y="14799"/>
                              </a:lnTo>
                              <a:cubicBezTo>
                                <a:pt x="20604" y="14710"/>
                                <a:pt x="20596" y="14650"/>
                                <a:pt x="20584" y="14650"/>
                              </a:cubicBezTo>
                              <a:lnTo>
                                <a:pt x="20480" y="14650"/>
                              </a:lnTo>
                              <a:lnTo>
                                <a:pt x="20480" y="13871"/>
                              </a:lnTo>
                              <a:cubicBezTo>
                                <a:pt x="20480" y="13781"/>
                                <a:pt x="20472" y="13721"/>
                                <a:pt x="20460" y="13721"/>
                              </a:cubicBezTo>
                              <a:lnTo>
                                <a:pt x="20276" y="13721"/>
                              </a:lnTo>
                              <a:cubicBezTo>
                                <a:pt x="20264" y="13721"/>
                                <a:pt x="20256" y="13781"/>
                                <a:pt x="20256" y="13871"/>
                              </a:cubicBezTo>
                              <a:lnTo>
                                <a:pt x="20256" y="14650"/>
                              </a:lnTo>
                              <a:lnTo>
                                <a:pt x="20152" y="14650"/>
                              </a:lnTo>
                              <a:cubicBezTo>
                                <a:pt x="20140" y="14650"/>
                                <a:pt x="20132" y="14710"/>
                                <a:pt x="20132" y="14799"/>
                              </a:cubicBezTo>
                              <a:lnTo>
                                <a:pt x="20132" y="15429"/>
                              </a:lnTo>
                              <a:lnTo>
                                <a:pt x="20132" y="15429"/>
                              </a:lnTo>
                              <a:lnTo>
                                <a:pt x="20132" y="16178"/>
                              </a:lnTo>
                              <a:cubicBezTo>
                                <a:pt x="20132" y="16267"/>
                                <a:pt x="20140" y="16327"/>
                                <a:pt x="20152" y="16327"/>
                              </a:cubicBezTo>
                              <a:lnTo>
                                <a:pt x="20256" y="16327"/>
                              </a:lnTo>
                              <a:lnTo>
                                <a:pt x="20256" y="17106"/>
                              </a:lnTo>
                              <a:cubicBezTo>
                                <a:pt x="20256" y="17166"/>
                                <a:pt x="20264" y="17256"/>
                                <a:pt x="20276" y="17256"/>
                              </a:cubicBezTo>
                              <a:close/>
                            </a:path>
                          </a:pathLst>
                        </a:custGeom>
                        <a:solidFill>
                          <a:schemeClr val="accent2"/>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3C5698C9" id="グループ 22" o:spid="_x0000_s1026" style="position:absolute;left:0;text-align:left;margin-left:-32.25pt;margin-top:526.45pt;width:749.9pt;height:61pt;z-index:-251637760;mso-position-horizontal-relative:margin;mso-position-vertical-relative:page;mso-width-relative:margin;mso-height-relative:margin" coordsize="6858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">
              <v:rect id="長方形" o:spid="_x0000_s1027" style="position:absolute;top:609;width:68580;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" fillcolor="#9fd5a2 [1941]" stroked="f" strokeweight="1pt">
                <v:stroke miterlimit="4"/>
                <v:textbox inset="3pt,3pt,3pt,3pt"/>
              </v:rect>
              <v:shape id="図形" o:spid="_x0000_s1028" style="position:absolute;width:68580;height:915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" path="m18904,14889r-68,l18836,14380v,-60,-8,-120,-16,-120l18700,14260v-8,,-16,60,-16,120l18684,14889r-68,c18608,14889,18600,14949,18600,15009r,899c18600,15968,18608,16028,18616,16028r68,l18684,16537v,60,8,120,16,120l18820,16657v8,,16,-60,16,-120l18836,16028r68,c18912,16028,18920,15968,18920,15908r,-899c18916,14919,18912,14889,18904,14889xm18484,6022r-64,l18420,5542v,-60,-4,-90,-12,-90l18300,5452v-8,,-12,30,-12,90l18288,6022r-64,c18216,6022,18212,6052,18212,6111r,809c18212,6980,18216,7010,18224,7010r64,l18288,7490v,59,4,89,12,89l18408,7579v8,,12,-30,12,-89l18420,7010r64,c18492,7010,18496,6980,18496,6920r,-809c18500,6052,18492,6022,18484,6022xm18904,20761r-68,l18836,20252v,-60,-8,-120,-16,-120l18700,20132v-8,,-16,60,-16,120l18684,20761r-68,c18608,20761,18600,20821,18600,20881r,719l18916,21600r,-719c18916,20821,18912,20761,18904,20761xm18904,9017r-68,l18836,8508v,-60,-8,-120,-16,-120l18700,8388v-8,,-16,60,-16,120l18684,9017r-68,c18608,9017,18600,9077,18600,9137r,899c18600,10096,18608,10156,18616,10156r68,l18684,10665v,60,8,120,16,120l18820,10785v8,,16,-60,16,-120l18836,10156r68,c18912,10156,18920,10096,18920,10036r,-899c18916,9047,18912,9017,18904,9017xm18904,3116r-68,l18836,2606v,-60,-8,-119,-16,-119l18700,2487v-8,,-16,59,-16,119l18684,3116r-68,c18608,3116,18600,3176,18600,3236r,898c18600,4194,18608,4254,18616,4254r68,l18684,4763v,60,8,120,16,120l18820,4883v8,,16,-60,16,-120l18836,4254r68,c18912,4254,18920,4194,18920,4134r,-898c18916,3176,18912,3116,18904,3116xm18484,17825r-64,l18420,17346v,-60,-4,-90,-12,-90l18300,17256v-8,,-12,30,-12,90l18288,17825r-64,c18216,17825,18212,17855,18212,17915r,809c18212,18784,18216,18814,18224,18814r64,l18288,19293v,60,4,90,12,90l18408,19383v8,,12,-30,12,-90l18420,18814r64,c18492,18814,18496,18784,18496,18724r,-809c18500,17855,18492,17825,18484,17825xm18484,11893r-64,l18420,11414v,-60,-4,-90,-12,-90l18300,11324v-8,,-12,30,-12,90l18288,11893r-64,c18216,11893,18212,11923,18212,11983r,809c18212,12852,18216,12882,18224,12882r64,l18288,13361v,60,4,90,12,90l18408,13451v8,,12,-30,12,-90l18420,12882r64,c18492,12882,18496,12852,18496,12792r,-809c18500,11923,18492,11893,18484,11893xm18072,14979r-56,l18016,14560v,-60,-4,-90,-12,-90l17908,14470v-8,,-12,30,-12,90l17896,14979r-56,c17832,14979,17828,15009,17828,15069r,719c17828,15848,17832,15878,17840,15878r56,l17896,16297v,60,4,90,12,90l18004,16387v8,,12,-30,12,-90l18016,15878r56,c18080,15878,18084,15848,18084,15788r,-719c18080,15039,18076,14979,18072,14979xm18072,20881r-56,l18016,20462v,-60,-4,-90,-12,-90l17908,20372v-8,,-12,30,-12,90l17896,20881r-56,c17832,20881,17828,20911,17828,20971r,629l18084,21600r,-629c18080,20911,18076,20881,18072,20881xm18072,9107r-56,l18016,8688v,-60,-4,-90,-12,-90l17908,8598v-8,,-12,30,-12,90l17896,9107r-56,c17832,9107,17828,9137,17828,9197r,719c17828,9976,17832,10006,17840,10006r56,l17896,10426v,59,4,89,12,89l18004,10515v8,,12,-30,12,-89l18016,10006r56,c18080,10006,18084,9976,18084,9916r,-719c18080,9137,18076,9107,18072,9107xm19320,11774r-76,l19244,11204v,-59,-8,-119,-16,-119l19096,11085v-8,,-16,60,-16,119l19080,11774r-76,c18996,11774,18988,11834,18988,11893r,1019c18988,12972,18996,13032,19004,13032r76,l19080,13601v,60,8,120,16,120l19232,13721v8,,16,-60,16,-120l19248,13032r76,c19332,13032,19340,12972,19340,12912r,-1019c19336,11834,19328,11774,19320,11774xm18072,3236r-56,l18016,2816v,-60,-4,-90,-12,-90l17908,2726v-8,,-12,30,-12,90l17896,3236r-56,c17832,3236,17828,3265,17828,3325r,719c17828,4104,17832,4134,17840,4134r56,l17896,4554v,60,4,90,12,90l18004,4644v8,,12,-30,12,-90l18016,4134r56,c18080,4134,18084,4104,18084,4044r,-719c18080,3265,18076,3236,18072,3236xm19320,17705r-76,l19244,17136v,-60,-8,-120,-16,-120l19096,17016v-8,,-16,60,-16,120l19080,17705r-76,c18996,17705,18988,17765,18988,17825r,1019c18988,18904,18996,18964,19004,18964r76,l19080,19533v,60,8,120,16,120l19232,19653v8,,16,-60,16,-120l19248,18964r76,c19332,18964,19340,18904,19340,18844r,-1019c19336,17765,19328,17705,19320,17705xm19884,14110r164,c20060,14110,20068,14050,20068,13961r,-719l20164,13242v12,,20,-60,20,-150l20184,11864v,-90,-8,-150,-20,-150l20068,11714r,-719c20068,10905,20060,10845,20048,10845r-164,c19872,10845,19864,10905,19864,10995r,719l19768,11714v-12,,-20,60,-20,150l19748,12433r,l19748,13122v,90,8,150,20,150l19864,13272r,719c19864,14050,19872,14110,19884,14110xm20184,19054r,-1229c20184,17735,20176,17675,20164,17675r-96,l20068,16956v,-89,-8,-149,-20,-149l19884,16807v-12,,-20,60,-20,149l19864,17675r-96,c19756,17675,19748,17735,19748,17825r,569l19748,18394r,689c19748,19173,19756,19233,19768,19233r96,l19864,19952v,90,8,150,20,150l20048,20102v12,,20,-60,20,-150l20068,19233r96,c20172,19203,20184,19143,20184,19054xm19368,10126v,60,8,120,16,120l19468,10246r,629c19468,10935,19476,10995,19484,10995r148,c19640,10995,19648,10935,19648,10875r,-629l19732,10246v8,,16,-60,16,-120l19748,9017v,-59,-8,-119,-16,-119l19656,8898r,-629c19656,8209,19648,8149,19640,8149r-148,c19484,8149,19476,8209,19476,8269r,629l19392,8898v-8,,-16,60,-16,119l19376,10126r-8,xm19368,15998v,60,8,120,16,120l19468,16118r,629c19468,16807,19476,16867,19484,16867r148,c19640,16867,19648,16807,19648,16747r,-629l19732,16118v8,,16,-60,16,-120l19748,14889v,-60,-8,-120,-16,-120l19656,14769r,-629c19656,14080,19648,14021,19640,14021r-148,c19484,14021,19476,14080,19476,14140r,629l19392,14769v-8,,-16,60,-16,120l19376,15998r-8,xm,l,2127r19864,l19864,2277v,90,8,150,20,150l20048,2427v12,,20,-60,20,-150l20068,2127r188,l20256,2846r-104,c20140,2846,20132,2906,20132,2996r,629l20132,3625r,749c20132,4464,20140,4524,20152,4524r104,l20256,5303v,89,8,149,20,149l20460,5452v12,,20,-60,20,-149l20480,4524r104,c20596,4524,20604,4464,20604,4374r,-1378c20604,2906,20596,2846,20584,2846r-104,l20480,2127r164,l20644,2636v,90,12,180,24,180l20872,2816v,,4,,4,c20876,2816,20876,2846,20876,2846r,1708c20876,4673,20888,4763,20904,4763r132,l21036,5752v,120,12,210,28,210l21248,5962r,1438l21064,7400v-8,,-16,30,-20,90l21044,6022v,-90,-12,-180,-24,-180l20896,5842r,-869c20896,4883,20884,4793,20872,4793r-204,c20656,4793,20644,4883,20644,4973r,869l20528,5842v-12,,-24,90,-24,180l20504,7549v,90,12,180,24,180l20644,7729r,869c20644,8688,20656,8778,20668,8778r204,c20872,8778,20876,8778,20876,8778r,1677c20876,10575,20888,10665,20904,10665r132,l21036,11654v,120,12,209,28,209l21248,11863r,1438l21064,13301v-8,,-16,30,-20,90l21044,11923v,-89,-12,-179,-24,-179l20896,11744r,-959c20896,10695,20884,10605,20872,10605r-204,c20656,10605,20644,10695,20644,10785r,869l20528,11654v-12,,-24,90,-24,180l20504,13361v,90,12,180,24,180l20644,13541r,869c20644,14500,20656,14590,20668,14590r204,c20872,14590,20876,14590,20876,14590r,1677c20876,16387,20888,16477,20904,16477r132,l21036,17466v,120,12,209,28,209l21248,17675r,1438l21064,19113v-8,,-16,30,-20,90l21044,17675v,-89,-12,-179,-24,-179l20896,17496r,-869c20896,16537,20884,16447,20872,16447r-204,c20656,16447,20644,16537,20644,16627r,869l20528,17496v-12,,-24,90,-24,179l20504,19203v,90,12,180,24,180l20644,19383r,869c20644,20342,20656,20432,20668,20432r204,c20872,20432,20876,20432,20876,20432v,,,30,,30l20876,21570r596,l21472,20881r128,l21600,15938r-128,l21472,15039r128,l21600,10096r-128,l21472,9167r128,l21600,4224r-128,l21472,3236r128,l21600,2097r,l21600,,,xm21032,2636r-132,c20896,2636,20896,2636,20892,2636v,,,-30,,-30l20892,2097r136,l21028,2636r4,xm21032,8508r-132,c20896,8508,20896,8508,20896,8508r,-839l21012,7669v8,,16,-30,20,-90l21032,8508xm21032,14410r-132,c20896,14410,20896,14410,20896,14410r,-839l21012,13571v8,,16,-30,20,-90l21032,14410xm21032,20282r-132,c20896,20282,20896,20282,20892,20282v,,,-30,,-30l20892,19383r116,c21016,19383,21024,19353,21028,19293r,989l21032,20282xm21420,20282r-108,l21312,19623r108,l21420,20282xm21420,17286r-108,l21312,16507r108,l21420,17286xm21420,14410r-108,l21312,13781r108,l21420,14410xm21420,11444r-108,l21312,10605r108,l21420,11444xm21420,8508r-108,l21312,7879r108,l21420,8508xm21420,5572r-108,l21312,4733r108,l21420,5572xm21420,2636r-108,l21312,2127r108,l21420,2636xm19320,5902r-76,l19244,5333v,-60,-8,-120,-16,-120l19096,5213v-8,,-16,60,-16,120l19080,5902r-76,c18996,5902,18988,5962,18988,6022r,1018c18988,7100,18996,7160,19004,7160r76,l19080,7729v,60,8,120,16,120l19232,7849v8,,16,-60,16,-120l19248,7160r76,c19332,7160,19340,7100,19340,7040r,-1018c19336,5932,19328,5902,19320,5902xm20588,20462r-104,l20484,19683v,-90,-8,-150,-20,-150l20280,19533v-12,,-20,60,-20,150l20260,20462r-104,c20144,20462,20136,20521,20136,20611r,629l20136,21240r,330l20616,21570r,-959c20608,20551,20600,20462,20588,20462xm19640,2217r-148,c19484,2217,19476,2277,19476,2337r,629l19392,2966v-8,,-16,60,-16,120l19376,4194v,60,8,120,16,120l19476,4314r,629c19476,5003,19484,5063,19492,5063r148,c19648,5063,19656,5003,19656,4943r,-629l19740,4314v8,,16,-60,16,-120l19756,3086v,-60,-8,-120,-16,-120l19656,2966r,-629c19656,2277,19648,2217,19640,2217xm19740,20641r-84,l19656,20012v,-60,-8,-120,-16,-120l19492,19892v-8,,-16,60,-16,120l19476,20641r-84,c19384,20641,19376,20701,19376,20761r,839l19764,21600r,-839c19760,20701,19752,20641,19740,20641xm20048,5003r-164,c19872,5003,19864,5063,19864,5153r,719l19768,5872v-12,,-20,60,-20,150l19748,6591r,l19748,7280v,90,8,150,20,150l19864,7430r,719c19864,8239,19872,8298,19884,8298r164,c20060,8298,20068,8239,20068,8149r,-719l20164,7430v12,,20,-60,20,-150l20184,5992v,-90,-8,-150,-20,-150l20068,5842r,-719c20068,5063,20060,5003,20048,5003xm20460,7759r-184,c20264,7759,20256,7819,20256,7909r,779l20152,8688v-12,,-20,60,-20,150l20132,9467r,l20132,10216v,90,8,150,20,150l20256,10366r,779c20256,11234,20264,11294,20276,11294r184,c20472,11294,20480,11234,20480,11145r,-779l20584,10366v12,,20,-60,20,-150l20604,8838v,-90,-8,-150,-20,-150l20480,8688r,-779c20480,7849,20472,7759,20460,7759xm20276,17256r184,c20472,17256,20480,17196,20480,17106r,-779l20584,16327v12,,20,-60,20,-149l20604,14799v,-89,-8,-149,-20,-149l20480,14650r,-779c20480,13781,20472,13721,20460,13721r-184,c20264,13721,20256,13781,20256,13871r,779l20152,14650v-12,,-20,60,-20,149l20132,15429r,l20132,16178v,89,8,149,20,149l20256,16327r,779c20256,17166,20264,17256,20276,17256xe" fillcolor="#60b966 [3205]" stroked="f" strokeweight="1pt">
                <v:stroke miterlimit="4" joinstyle="miter"/>
                <v:path arrowok="t" o:extrusionok="f" o:connecttype="custom" o:connectlocs="3429000,457835;3429000,457835;3429000,457835;3429000,457835" o:connectangles="0,90,180,270"/>
              </v:shape>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DE717" w14:textId="77777777" w:rsidR="00531A6C" w:rsidRDefault="00531A6C" w:rsidP="008F1194">
      <w:pPr>
        <w:spacing w:after="0"/>
      </w:pPr>
      <w:r>
        <w:separator/>
      </w:r>
    </w:p>
    <w:p w14:paraId="71D72BBA" w14:textId="77777777" w:rsidR="00531A6C" w:rsidRDefault="00531A6C"/>
  </w:footnote>
  <w:footnote w:type="continuationSeparator" w:id="0">
    <w:p w14:paraId="5BC783EF" w14:textId="77777777" w:rsidR="00531A6C" w:rsidRDefault="00531A6C" w:rsidP="008F1194">
      <w:pPr>
        <w:spacing w:after="0"/>
      </w:pPr>
      <w:r>
        <w:continuationSeparator/>
      </w:r>
    </w:p>
    <w:p w14:paraId="101D506D" w14:textId="77777777" w:rsidR="00531A6C" w:rsidRDefault="00531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4415C" w14:textId="69E8EEA4" w:rsidR="00837669" w:rsidRDefault="008D40D9" w:rsidP="00256681">
    <w:pPr>
      <w:tabs>
        <w:tab w:val="center" w:pos="4680"/>
        <w:tab w:val="right" w:pos="9360"/>
      </w:tabs>
      <w:spacing w:after="0"/>
      <w:ind w:right="27"/>
      <w:jc w:val="right"/>
    </w:pPr>
    <w:r>
      <w:rPr>
        <w:noProof/>
        <w:lang w:val="ja-JP" w:bidi="ja-JP"/>
      </w:rPr>
      <mc:AlternateContent>
        <mc:Choice Requires="wpg">
          <w:drawing>
            <wp:anchor distT="0" distB="0" distL="114300" distR="114300" simplePos="0" relativeHeight="251680768" behindDoc="1" locked="0" layoutInCell="1" allowOverlap="1" wp14:anchorId="4696FB18" wp14:editId="51E4B35C">
              <wp:simplePos x="0" y="0"/>
              <wp:positionH relativeFrom="margin">
                <wp:posOffset>38862</wp:posOffset>
              </wp:positionH>
              <wp:positionV relativeFrom="page">
                <wp:posOffset>1157630</wp:posOffset>
              </wp:positionV>
              <wp:extent cx="6858000" cy="923544"/>
              <wp:effectExtent l="0" t="0" r="0" b="0"/>
              <wp:wrapNone/>
              <wp:docPr id="35" name="グループ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3544"/>
                        <a:chOff x="0" y="0"/>
                        <a:chExt cx="6858000" cy="924560"/>
                      </a:xfrm>
                    </wpg:grpSpPr>
                    <wps:wsp>
                      <wps:cNvPr id="36" name="長方形"/>
                      <wps:cNvSpPr/>
                      <wps:spPr>
                        <a:xfrm>
                          <a:off x="0" y="60960"/>
                          <a:ext cx="6858000" cy="863600"/>
                        </a:xfrm>
                        <a:prstGeom prst="rect">
                          <a:avLst/>
                        </a:prstGeom>
                        <a:solidFill>
                          <a:schemeClr val="accent1"/>
                        </a:solidFill>
                        <a:ln w="12700">
                          <a:miter lim="400000"/>
                        </a:ln>
                      </wps:spPr>
                      <wps:bodyPr lIns="38100" tIns="38100" rIns="38100" bIns="38100" anchor="ctr"/>
                    </wps:wsp>
                    <wps:wsp>
                      <wps:cNvPr id="37" name="図形"/>
                      <wps:cNvSpPr/>
                      <wps:spPr>
                        <a:xfrm>
                          <a:off x="0" y="0"/>
                          <a:ext cx="6858000" cy="915670"/>
                        </a:xfrm>
                        <a:custGeom>
                          <a:avLst/>
                          <a:gdLst/>
                          <a:ahLst/>
                          <a:cxnLst>
                            <a:cxn ang="0">
                              <a:pos x="wd2" y="hd2"/>
                            </a:cxn>
                            <a:cxn ang="5400000">
                              <a:pos x="wd2" y="hd2"/>
                            </a:cxn>
                            <a:cxn ang="10800000">
                              <a:pos x="wd2" y="hd2"/>
                            </a:cxn>
                            <a:cxn ang="16200000">
                              <a:pos x="wd2" y="hd2"/>
                            </a:cxn>
                          </a:cxnLst>
                          <a:rect l="0" t="0" r="r" b="b"/>
                          <a:pathLst>
                            <a:path w="21600" h="21600" extrusionOk="0">
                              <a:moveTo>
                                <a:pt x="18904" y="14889"/>
                              </a:moveTo>
                              <a:lnTo>
                                <a:pt x="18836" y="14889"/>
                              </a:lnTo>
                              <a:lnTo>
                                <a:pt x="18836" y="14380"/>
                              </a:lnTo>
                              <a:cubicBezTo>
                                <a:pt x="18836" y="14320"/>
                                <a:pt x="18828" y="14260"/>
                                <a:pt x="18820" y="14260"/>
                              </a:cubicBezTo>
                              <a:lnTo>
                                <a:pt x="18700" y="14260"/>
                              </a:lnTo>
                              <a:cubicBezTo>
                                <a:pt x="18692" y="14260"/>
                                <a:pt x="18684" y="14320"/>
                                <a:pt x="18684" y="14380"/>
                              </a:cubicBezTo>
                              <a:lnTo>
                                <a:pt x="18684" y="14889"/>
                              </a:lnTo>
                              <a:lnTo>
                                <a:pt x="18616" y="14889"/>
                              </a:lnTo>
                              <a:cubicBezTo>
                                <a:pt x="18608" y="14889"/>
                                <a:pt x="18600" y="14949"/>
                                <a:pt x="18600" y="15009"/>
                              </a:cubicBezTo>
                              <a:lnTo>
                                <a:pt x="18600" y="15908"/>
                              </a:lnTo>
                              <a:cubicBezTo>
                                <a:pt x="18600" y="15968"/>
                                <a:pt x="18608" y="16028"/>
                                <a:pt x="18616" y="16028"/>
                              </a:cubicBezTo>
                              <a:lnTo>
                                <a:pt x="18684" y="16028"/>
                              </a:lnTo>
                              <a:lnTo>
                                <a:pt x="18684" y="16537"/>
                              </a:lnTo>
                              <a:cubicBezTo>
                                <a:pt x="18684" y="16597"/>
                                <a:pt x="18692" y="16657"/>
                                <a:pt x="18700" y="16657"/>
                              </a:cubicBezTo>
                              <a:lnTo>
                                <a:pt x="18820" y="16657"/>
                              </a:lnTo>
                              <a:cubicBezTo>
                                <a:pt x="18828" y="16657"/>
                                <a:pt x="18836" y="16597"/>
                                <a:pt x="18836" y="16537"/>
                              </a:cubicBezTo>
                              <a:lnTo>
                                <a:pt x="18836" y="16028"/>
                              </a:lnTo>
                              <a:lnTo>
                                <a:pt x="18904" y="16028"/>
                              </a:lnTo>
                              <a:cubicBezTo>
                                <a:pt x="18912" y="16028"/>
                                <a:pt x="18920" y="15968"/>
                                <a:pt x="18920" y="15908"/>
                              </a:cubicBezTo>
                              <a:lnTo>
                                <a:pt x="18920" y="15009"/>
                              </a:lnTo>
                              <a:cubicBezTo>
                                <a:pt x="18916" y="14919"/>
                                <a:pt x="18912" y="14889"/>
                                <a:pt x="18904" y="14889"/>
                              </a:cubicBezTo>
                              <a:close/>
                              <a:moveTo>
                                <a:pt x="18484" y="6022"/>
                              </a:moveTo>
                              <a:lnTo>
                                <a:pt x="18420" y="6022"/>
                              </a:lnTo>
                              <a:lnTo>
                                <a:pt x="18420" y="5542"/>
                              </a:lnTo>
                              <a:cubicBezTo>
                                <a:pt x="18420" y="5482"/>
                                <a:pt x="18416" y="5452"/>
                                <a:pt x="18408" y="5452"/>
                              </a:cubicBezTo>
                              <a:lnTo>
                                <a:pt x="18300" y="5452"/>
                              </a:lnTo>
                              <a:cubicBezTo>
                                <a:pt x="18292" y="5452"/>
                                <a:pt x="18288" y="5482"/>
                                <a:pt x="18288" y="5542"/>
                              </a:cubicBezTo>
                              <a:lnTo>
                                <a:pt x="18288" y="6022"/>
                              </a:lnTo>
                              <a:lnTo>
                                <a:pt x="18224" y="6022"/>
                              </a:lnTo>
                              <a:cubicBezTo>
                                <a:pt x="18216" y="6022"/>
                                <a:pt x="18212" y="6052"/>
                                <a:pt x="18212" y="6111"/>
                              </a:cubicBezTo>
                              <a:lnTo>
                                <a:pt x="18212" y="6920"/>
                              </a:lnTo>
                              <a:cubicBezTo>
                                <a:pt x="18212" y="6980"/>
                                <a:pt x="18216" y="7010"/>
                                <a:pt x="18224" y="7010"/>
                              </a:cubicBezTo>
                              <a:lnTo>
                                <a:pt x="18288" y="7010"/>
                              </a:lnTo>
                              <a:lnTo>
                                <a:pt x="18288" y="7490"/>
                              </a:lnTo>
                              <a:cubicBezTo>
                                <a:pt x="18288" y="7549"/>
                                <a:pt x="18292" y="7579"/>
                                <a:pt x="18300" y="7579"/>
                              </a:cubicBezTo>
                              <a:lnTo>
                                <a:pt x="18408" y="7579"/>
                              </a:lnTo>
                              <a:cubicBezTo>
                                <a:pt x="18416" y="7579"/>
                                <a:pt x="18420" y="7549"/>
                                <a:pt x="18420" y="7490"/>
                              </a:cubicBezTo>
                              <a:lnTo>
                                <a:pt x="18420" y="7010"/>
                              </a:lnTo>
                              <a:lnTo>
                                <a:pt x="18484" y="7010"/>
                              </a:lnTo>
                              <a:cubicBezTo>
                                <a:pt x="18492" y="7010"/>
                                <a:pt x="18496" y="6980"/>
                                <a:pt x="18496" y="6920"/>
                              </a:cubicBezTo>
                              <a:lnTo>
                                <a:pt x="18496" y="6111"/>
                              </a:lnTo>
                              <a:cubicBezTo>
                                <a:pt x="18500" y="6052"/>
                                <a:pt x="18492" y="6022"/>
                                <a:pt x="18484" y="6022"/>
                              </a:cubicBezTo>
                              <a:close/>
                              <a:moveTo>
                                <a:pt x="18904" y="20761"/>
                              </a:moveTo>
                              <a:lnTo>
                                <a:pt x="18836" y="20761"/>
                              </a:lnTo>
                              <a:lnTo>
                                <a:pt x="18836" y="20252"/>
                              </a:lnTo>
                              <a:cubicBezTo>
                                <a:pt x="18836" y="20192"/>
                                <a:pt x="18828" y="20132"/>
                                <a:pt x="18820" y="20132"/>
                              </a:cubicBezTo>
                              <a:lnTo>
                                <a:pt x="18700" y="20132"/>
                              </a:lnTo>
                              <a:cubicBezTo>
                                <a:pt x="18692" y="20132"/>
                                <a:pt x="18684" y="20192"/>
                                <a:pt x="18684" y="20252"/>
                              </a:cubicBezTo>
                              <a:lnTo>
                                <a:pt x="18684" y="20761"/>
                              </a:lnTo>
                              <a:lnTo>
                                <a:pt x="18616" y="20761"/>
                              </a:lnTo>
                              <a:cubicBezTo>
                                <a:pt x="18608" y="20761"/>
                                <a:pt x="18600" y="20821"/>
                                <a:pt x="18600" y="20881"/>
                              </a:cubicBezTo>
                              <a:lnTo>
                                <a:pt x="18600" y="21600"/>
                              </a:lnTo>
                              <a:lnTo>
                                <a:pt x="18916" y="21600"/>
                              </a:lnTo>
                              <a:lnTo>
                                <a:pt x="18916" y="20881"/>
                              </a:lnTo>
                              <a:cubicBezTo>
                                <a:pt x="18916" y="20821"/>
                                <a:pt x="18912" y="20761"/>
                                <a:pt x="18904" y="20761"/>
                              </a:cubicBezTo>
                              <a:close/>
                              <a:moveTo>
                                <a:pt x="18904" y="9017"/>
                              </a:moveTo>
                              <a:lnTo>
                                <a:pt x="18836" y="9017"/>
                              </a:lnTo>
                              <a:lnTo>
                                <a:pt x="18836" y="8508"/>
                              </a:lnTo>
                              <a:cubicBezTo>
                                <a:pt x="18836" y="8448"/>
                                <a:pt x="18828" y="8388"/>
                                <a:pt x="18820" y="8388"/>
                              </a:cubicBezTo>
                              <a:lnTo>
                                <a:pt x="18700" y="8388"/>
                              </a:lnTo>
                              <a:cubicBezTo>
                                <a:pt x="18692" y="8388"/>
                                <a:pt x="18684" y="8448"/>
                                <a:pt x="18684" y="8508"/>
                              </a:cubicBezTo>
                              <a:lnTo>
                                <a:pt x="18684" y="9017"/>
                              </a:lnTo>
                              <a:lnTo>
                                <a:pt x="18616" y="9017"/>
                              </a:lnTo>
                              <a:cubicBezTo>
                                <a:pt x="18608" y="9017"/>
                                <a:pt x="18600" y="9077"/>
                                <a:pt x="18600" y="9137"/>
                              </a:cubicBezTo>
                              <a:lnTo>
                                <a:pt x="18600" y="10036"/>
                              </a:lnTo>
                              <a:cubicBezTo>
                                <a:pt x="18600" y="10096"/>
                                <a:pt x="18608" y="10156"/>
                                <a:pt x="18616" y="10156"/>
                              </a:cubicBezTo>
                              <a:lnTo>
                                <a:pt x="18684" y="10156"/>
                              </a:lnTo>
                              <a:lnTo>
                                <a:pt x="18684" y="10665"/>
                              </a:lnTo>
                              <a:cubicBezTo>
                                <a:pt x="18684" y="10725"/>
                                <a:pt x="18692" y="10785"/>
                                <a:pt x="18700" y="10785"/>
                              </a:cubicBezTo>
                              <a:lnTo>
                                <a:pt x="18820" y="10785"/>
                              </a:lnTo>
                              <a:cubicBezTo>
                                <a:pt x="18828" y="10785"/>
                                <a:pt x="18836" y="10725"/>
                                <a:pt x="18836" y="10665"/>
                              </a:cubicBezTo>
                              <a:lnTo>
                                <a:pt x="18836" y="10156"/>
                              </a:lnTo>
                              <a:lnTo>
                                <a:pt x="18904" y="10156"/>
                              </a:lnTo>
                              <a:cubicBezTo>
                                <a:pt x="18912" y="10156"/>
                                <a:pt x="18920" y="10096"/>
                                <a:pt x="18920" y="10036"/>
                              </a:cubicBezTo>
                              <a:lnTo>
                                <a:pt x="18920" y="9137"/>
                              </a:lnTo>
                              <a:cubicBezTo>
                                <a:pt x="18916" y="9047"/>
                                <a:pt x="18912" y="9017"/>
                                <a:pt x="18904" y="9017"/>
                              </a:cubicBezTo>
                              <a:close/>
                              <a:moveTo>
                                <a:pt x="18904" y="3116"/>
                              </a:moveTo>
                              <a:lnTo>
                                <a:pt x="18836" y="3116"/>
                              </a:lnTo>
                              <a:lnTo>
                                <a:pt x="18836" y="2606"/>
                              </a:lnTo>
                              <a:cubicBezTo>
                                <a:pt x="18836" y="2546"/>
                                <a:pt x="18828" y="2487"/>
                                <a:pt x="18820" y="2487"/>
                              </a:cubicBezTo>
                              <a:lnTo>
                                <a:pt x="18700" y="2487"/>
                              </a:lnTo>
                              <a:cubicBezTo>
                                <a:pt x="18692" y="2487"/>
                                <a:pt x="18684" y="2546"/>
                                <a:pt x="18684" y="2606"/>
                              </a:cubicBezTo>
                              <a:lnTo>
                                <a:pt x="18684" y="3116"/>
                              </a:lnTo>
                              <a:lnTo>
                                <a:pt x="18616" y="3116"/>
                              </a:lnTo>
                              <a:cubicBezTo>
                                <a:pt x="18608" y="3116"/>
                                <a:pt x="18600" y="3176"/>
                                <a:pt x="18600" y="3236"/>
                              </a:cubicBezTo>
                              <a:lnTo>
                                <a:pt x="18600" y="4134"/>
                              </a:lnTo>
                              <a:cubicBezTo>
                                <a:pt x="18600" y="4194"/>
                                <a:pt x="18608" y="4254"/>
                                <a:pt x="18616" y="4254"/>
                              </a:cubicBezTo>
                              <a:lnTo>
                                <a:pt x="18684" y="4254"/>
                              </a:lnTo>
                              <a:lnTo>
                                <a:pt x="18684" y="4763"/>
                              </a:lnTo>
                              <a:cubicBezTo>
                                <a:pt x="18684" y="4823"/>
                                <a:pt x="18692" y="4883"/>
                                <a:pt x="18700" y="4883"/>
                              </a:cubicBezTo>
                              <a:lnTo>
                                <a:pt x="18820" y="4883"/>
                              </a:lnTo>
                              <a:cubicBezTo>
                                <a:pt x="18828" y="4883"/>
                                <a:pt x="18836" y="4823"/>
                                <a:pt x="18836" y="4763"/>
                              </a:cubicBezTo>
                              <a:lnTo>
                                <a:pt x="18836" y="4254"/>
                              </a:lnTo>
                              <a:lnTo>
                                <a:pt x="18904" y="4254"/>
                              </a:lnTo>
                              <a:cubicBezTo>
                                <a:pt x="18912" y="4254"/>
                                <a:pt x="18920" y="4194"/>
                                <a:pt x="18920" y="4134"/>
                              </a:cubicBezTo>
                              <a:lnTo>
                                <a:pt x="18920" y="3236"/>
                              </a:lnTo>
                              <a:cubicBezTo>
                                <a:pt x="18916" y="3176"/>
                                <a:pt x="18912" y="3116"/>
                                <a:pt x="18904" y="3116"/>
                              </a:cubicBezTo>
                              <a:close/>
                              <a:moveTo>
                                <a:pt x="18484" y="17825"/>
                              </a:moveTo>
                              <a:lnTo>
                                <a:pt x="18420" y="17825"/>
                              </a:lnTo>
                              <a:lnTo>
                                <a:pt x="18420" y="17346"/>
                              </a:lnTo>
                              <a:cubicBezTo>
                                <a:pt x="18420" y="17286"/>
                                <a:pt x="18416" y="17256"/>
                                <a:pt x="18408" y="17256"/>
                              </a:cubicBezTo>
                              <a:lnTo>
                                <a:pt x="18300" y="17256"/>
                              </a:lnTo>
                              <a:cubicBezTo>
                                <a:pt x="18292" y="17256"/>
                                <a:pt x="18288" y="17286"/>
                                <a:pt x="18288" y="17346"/>
                              </a:cubicBezTo>
                              <a:lnTo>
                                <a:pt x="18288" y="17825"/>
                              </a:lnTo>
                              <a:lnTo>
                                <a:pt x="18224" y="17825"/>
                              </a:lnTo>
                              <a:cubicBezTo>
                                <a:pt x="18216" y="17825"/>
                                <a:pt x="18212" y="17855"/>
                                <a:pt x="18212" y="17915"/>
                              </a:cubicBezTo>
                              <a:lnTo>
                                <a:pt x="18212" y="18724"/>
                              </a:lnTo>
                              <a:cubicBezTo>
                                <a:pt x="18212" y="18784"/>
                                <a:pt x="18216" y="18814"/>
                                <a:pt x="18224" y="18814"/>
                              </a:cubicBezTo>
                              <a:lnTo>
                                <a:pt x="18288" y="18814"/>
                              </a:lnTo>
                              <a:lnTo>
                                <a:pt x="18288" y="19293"/>
                              </a:lnTo>
                              <a:cubicBezTo>
                                <a:pt x="18288" y="19353"/>
                                <a:pt x="18292" y="19383"/>
                                <a:pt x="18300" y="19383"/>
                              </a:cubicBezTo>
                              <a:lnTo>
                                <a:pt x="18408" y="19383"/>
                              </a:lnTo>
                              <a:cubicBezTo>
                                <a:pt x="18416" y="19383"/>
                                <a:pt x="18420" y="19353"/>
                                <a:pt x="18420" y="19293"/>
                              </a:cubicBezTo>
                              <a:lnTo>
                                <a:pt x="18420" y="18814"/>
                              </a:lnTo>
                              <a:lnTo>
                                <a:pt x="18484" y="18814"/>
                              </a:lnTo>
                              <a:cubicBezTo>
                                <a:pt x="18492" y="18814"/>
                                <a:pt x="18496" y="18784"/>
                                <a:pt x="18496" y="18724"/>
                              </a:cubicBezTo>
                              <a:lnTo>
                                <a:pt x="18496" y="17915"/>
                              </a:lnTo>
                              <a:cubicBezTo>
                                <a:pt x="18500" y="17855"/>
                                <a:pt x="18492" y="17825"/>
                                <a:pt x="18484" y="17825"/>
                              </a:cubicBezTo>
                              <a:close/>
                              <a:moveTo>
                                <a:pt x="18484" y="11893"/>
                              </a:moveTo>
                              <a:lnTo>
                                <a:pt x="18420" y="11893"/>
                              </a:lnTo>
                              <a:lnTo>
                                <a:pt x="18420" y="11414"/>
                              </a:lnTo>
                              <a:cubicBezTo>
                                <a:pt x="18420" y="11354"/>
                                <a:pt x="18416" y="11324"/>
                                <a:pt x="18408" y="11324"/>
                              </a:cubicBezTo>
                              <a:lnTo>
                                <a:pt x="18300" y="11324"/>
                              </a:lnTo>
                              <a:cubicBezTo>
                                <a:pt x="18292" y="11324"/>
                                <a:pt x="18288" y="11354"/>
                                <a:pt x="18288" y="11414"/>
                              </a:cubicBezTo>
                              <a:lnTo>
                                <a:pt x="18288" y="11893"/>
                              </a:lnTo>
                              <a:lnTo>
                                <a:pt x="18224" y="11893"/>
                              </a:lnTo>
                              <a:cubicBezTo>
                                <a:pt x="18216" y="11893"/>
                                <a:pt x="18212" y="11923"/>
                                <a:pt x="18212" y="11983"/>
                              </a:cubicBezTo>
                              <a:lnTo>
                                <a:pt x="18212" y="12792"/>
                              </a:lnTo>
                              <a:cubicBezTo>
                                <a:pt x="18212" y="12852"/>
                                <a:pt x="18216" y="12882"/>
                                <a:pt x="18224" y="12882"/>
                              </a:cubicBezTo>
                              <a:lnTo>
                                <a:pt x="18288" y="12882"/>
                              </a:lnTo>
                              <a:lnTo>
                                <a:pt x="18288" y="13361"/>
                              </a:lnTo>
                              <a:cubicBezTo>
                                <a:pt x="18288" y="13421"/>
                                <a:pt x="18292" y="13451"/>
                                <a:pt x="18300" y="13451"/>
                              </a:cubicBezTo>
                              <a:lnTo>
                                <a:pt x="18408" y="13451"/>
                              </a:lnTo>
                              <a:cubicBezTo>
                                <a:pt x="18416" y="13451"/>
                                <a:pt x="18420" y="13421"/>
                                <a:pt x="18420" y="13361"/>
                              </a:cubicBezTo>
                              <a:lnTo>
                                <a:pt x="18420" y="12882"/>
                              </a:lnTo>
                              <a:lnTo>
                                <a:pt x="18484" y="12882"/>
                              </a:lnTo>
                              <a:cubicBezTo>
                                <a:pt x="18492" y="12882"/>
                                <a:pt x="18496" y="12852"/>
                                <a:pt x="18496" y="12792"/>
                              </a:cubicBezTo>
                              <a:lnTo>
                                <a:pt x="18496" y="11983"/>
                              </a:lnTo>
                              <a:cubicBezTo>
                                <a:pt x="18500" y="11923"/>
                                <a:pt x="18492" y="11893"/>
                                <a:pt x="18484" y="11893"/>
                              </a:cubicBezTo>
                              <a:close/>
                              <a:moveTo>
                                <a:pt x="18072" y="14979"/>
                              </a:moveTo>
                              <a:lnTo>
                                <a:pt x="18016" y="14979"/>
                              </a:lnTo>
                              <a:lnTo>
                                <a:pt x="18016" y="14560"/>
                              </a:lnTo>
                              <a:cubicBezTo>
                                <a:pt x="18016" y="14500"/>
                                <a:pt x="18012" y="14470"/>
                                <a:pt x="18004" y="14470"/>
                              </a:cubicBezTo>
                              <a:lnTo>
                                <a:pt x="17908" y="14470"/>
                              </a:lnTo>
                              <a:cubicBezTo>
                                <a:pt x="17900" y="14470"/>
                                <a:pt x="17896" y="14500"/>
                                <a:pt x="17896" y="14560"/>
                              </a:cubicBezTo>
                              <a:lnTo>
                                <a:pt x="17896" y="14979"/>
                              </a:lnTo>
                              <a:lnTo>
                                <a:pt x="17840" y="14979"/>
                              </a:lnTo>
                              <a:cubicBezTo>
                                <a:pt x="17832" y="14979"/>
                                <a:pt x="17828" y="15009"/>
                                <a:pt x="17828" y="15069"/>
                              </a:cubicBezTo>
                              <a:lnTo>
                                <a:pt x="17828" y="15788"/>
                              </a:lnTo>
                              <a:cubicBezTo>
                                <a:pt x="17828" y="15848"/>
                                <a:pt x="17832" y="15878"/>
                                <a:pt x="17840" y="15878"/>
                              </a:cubicBezTo>
                              <a:lnTo>
                                <a:pt x="17896" y="15878"/>
                              </a:lnTo>
                              <a:lnTo>
                                <a:pt x="17896" y="16297"/>
                              </a:lnTo>
                              <a:cubicBezTo>
                                <a:pt x="17896" y="16357"/>
                                <a:pt x="17900" y="16387"/>
                                <a:pt x="17908" y="16387"/>
                              </a:cubicBezTo>
                              <a:lnTo>
                                <a:pt x="18004" y="16387"/>
                              </a:lnTo>
                              <a:cubicBezTo>
                                <a:pt x="18012" y="16387"/>
                                <a:pt x="18016" y="16357"/>
                                <a:pt x="18016" y="16297"/>
                              </a:cubicBezTo>
                              <a:lnTo>
                                <a:pt x="18016" y="15878"/>
                              </a:lnTo>
                              <a:lnTo>
                                <a:pt x="18072" y="15878"/>
                              </a:lnTo>
                              <a:cubicBezTo>
                                <a:pt x="18080" y="15878"/>
                                <a:pt x="18084" y="15848"/>
                                <a:pt x="18084" y="15788"/>
                              </a:cubicBezTo>
                              <a:lnTo>
                                <a:pt x="18084" y="15069"/>
                              </a:lnTo>
                              <a:cubicBezTo>
                                <a:pt x="18080" y="15039"/>
                                <a:pt x="18076" y="14979"/>
                                <a:pt x="18072" y="14979"/>
                              </a:cubicBezTo>
                              <a:close/>
                              <a:moveTo>
                                <a:pt x="18072" y="20881"/>
                              </a:moveTo>
                              <a:lnTo>
                                <a:pt x="18016" y="20881"/>
                              </a:lnTo>
                              <a:lnTo>
                                <a:pt x="18016" y="20462"/>
                              </a:lnTo>
                              <a:cubicBezTo>
                                <a:pt x="18016" y="20402"/>
                                <a:pt x="18012" y="20372"/>
                                <a:pt x="18004" y="20372"/>
                              </a:cubicBezTo>
                              <a:lnTo>
                                <a:pt x="17908" y="20372"/>
                              </a:lnTo>
                              <a:cubicBezTo>
                                <a:pt x="17900" y="20372"/>
                                <a:pt x="17896" y="20402"/>
                                <a:pt x="17896" y="20462"/>
                              </a:cubicBezTo>
                              <a:lnTo>
                                <a:pt x="17896" y="20881"/>
                              </a:lnTo>
                              <a:lnTo>
                                <a:pt x="17840" y="20881"/>
                              </a:lnTo>
                              <a:cubicBezTo>
                                <a:pt x="17832" y="20881"/>
                                <a:pt x="17828" y="20911"/>
                                <a:pt x="17828" y="20971"/>
                              </a:cubicBezTo>
                              <a:lnTo>
                                <a:pt x="17828" y="21600"/>
                              </a:lnTo>
                              <a:lnTo>
                                <a:pt x="18084" y="21600"/>
                              </a:lnTo>
                              <a:lnTo>
                                <a:pt x="18084" y="20971"/>
                              </a:lnTo>
                              <a:cubicBezTo>
                                <a:pt x="18080" y="20911"/>
                                <a:pt x="18076" y="20881"/>
                                <a:pt x="18072" y="20881"/>
                              </a:cubicBezTo>
                              <a:close/>
                              <a:moveTo>
                                <a:pt x="18072" y="9107"/>
                              </a:moveTo>
                              <a:lnTo>
                                <a:pt x="18016" y="9107"/>
                              </a:lnTo>
                              <a:lnTo>
                                <a:pt x="18016" y="8688"/>
                              </a:lnTo>
                              <a:cubicBezTo>
                                <a:pt x="18016" y="8628"/>
                                <a:pt x="18012" y="8598"/>
                                <a:pt x="18004" y="8598"/>
                              </a:cubicBezTo>
                              <a:lnTo>
                                <a:pt x="17908" y="8598"/>
                              </a:lnTo>
                              <a:cubicBezTo>
                                <a:pt x="17900" y="8598"/>
                                <a:pt x="17896" y="8628"/>
                                <a:pt x="17896" y="8688"/>
                              </a:cubicBezTo>
                              <a:lnTo>
                                <a:pt x="17896" y="9107"/>
                              </a:lnTo>
                              <a:lnTo>
                                <a:pt x="17840" y="9107"/>
                              </a:lnTo>
                              <a:cubicBezTo>
                                <a:pt x="17832" y="9107"/>
                                <a:pt x="17828" y="9137"/>
                                <a:pt x="17828" y="9197"/>
                              </a:cubicBezTo>
                              <a:lnTo>
                                <a:pt x="17828" y="9916"/>
                              </a:lnTo>
                              <a:cubicBezTo>
                                <a:pt x="17828" y="9976"/>
                                <a:pt x="17832" y="10006"/>
                                <a:pt x="17840" y="10006"/>
                              </a:cubicBezTo>
                              <a:lnTo>
                                <a:pt x="17896" y="10006"/>
                              </a:lnTo>
                              <a:lnTo>
                                <a:pt x="17896" y="10426"/>
                              </a:lnTo>
                              <a:cubicBezTo>
                                <a:pt x="17896" y="10485"/>
                                <a:pt x="17900" y="10515"/>
                                <a:pt x="17908" y="10515"/>
                              </a:cubicBezTo>
                              <a:lnTo>
                                <a:pt x="18004" y="10515"/>
                              </a:lnTo>
                              <a:cubicBezTo>
                                <a:pt x="18012" y="10515"/>
                                <a:pt x="18016" y="10485"/>
                                <a:pt x="18016" y="10426"/>
                              </a:cubicBezTo>
                              <a:lnTo>
                                <a:pt x="18016" y="10006"/>
                              </a:lnTo>
                              <a:lnTo>
                                <a:pt x="18072" y="10006"/>
                              </a:lnTo>
                              <a:cubicBezTo>
                                <a:pt x="18080" y="10006"/>
                                <a:pt x="18084" y="9976"/>
                                <a:pt x="18084" y="9916"/>
                              </a:cubicBezTo>
                              <a:lnTo>
                                <a:pt x="18084" y="9197"/>
                              </a:lnTo>
                              <a:cubicBezTo>
                                <a:pt x="18080" y="9137"/>
                                <a:pt x="18076" y="9107"/>
                                <a:pt x="18072" y="9107"/>
                              </a:cubicBezTo>
                              <a:close/>
                              <a:moveTo>
                                <a:pt x="19320" y="11774"/>
                              </a:moveTo>
                              <a:lnTo>
                                <a:pt x="19244" y="11774"/>
                              </a:lnTo>
                              <a:lnTo>
                                <a:pt x="19244" y="11204"/>
                              </a:lnTo>
                              <a:cubicBezTo>
                                <a:pt x="19244" y="11145"/>
                                <a:pt x="19236" y="11085"/>
                                <a:pt x="19228" y="11085"/>
                              </a:cubicBezTo>
                              <a:lnTo>
                                <a:pt x="19096" y="11085"/>
                              </a:lnTo>
                              <a:cubicBezTo>
                                <a:pt x="19088" y="11085"/>
                                <a:pt x="19080" y="11145"/>
                                <a:pt x="19080" y="11204"/>
                              </a:cubicBezTo>
                              <a:lnTo>
                                <a:pt x="19080" y="11774"/>
                              </a:lnTo>
                              <a:lnTo>
                                <a:pt x="19004" y="11774"/>
                              </a:lnTo>
                              <a:cubicBezTo>
                                <a:pt x="18996" y="11774"/>
                                <a:pt x="18988" y="11834"/>
                                <a:pt x="18988" y="11893"/>
                              </a:cubicBezTo>
                              <a:lnTo>
                                <a:pt x="18988" y="12912"/>
                              </a:lnTo>
                              <a:cubicBezTo>
                                <a:pt x="18988" y="12972"/>
                                <a:pt x="18996" y="13032"/>
                                <a:pt x="19004" y="13032"/>
                              </a:cubicBezTo>
                              <a:lnTo>
                                <a:pt x="19080" y="13032"/>
                              </a:lnTo>
                              <a:lnTo>
                                <a:pt x="19080" y="13601"/>
                              </a:lnTo>
                              <a:cubicBezTo>
                                <a:pt x="19080" y="13661"/>
                                <a:pt x="19088" y="13721"/>
                                <a:pt x="19096" y="13721"/>
                              </a:cubicBezTo>
                              <a:lnTo>
                                <a:pt x="19232" y="13721"/>
                              </a:lnTo>
                              <a:cubicBezTo>
                                <a:pt x="19240" y="13721"/>
                                <a:pt x="19248" y="13661"/>
                                <a:pt x="19248" y="13601"/>
                              </a:cubicBezTo>
                              <a:lnTo>
                                <a:pt x="19248" y="13032"/>
                              </a:lnTo>
                              <a:lnTo>
                                <a:pt x="19324" y="13032"/>
                              </a:lnTo>
                              <a:cubicBezTo>
                                <a:pt x="19332" y="13032"/>
                                <a:pt x="19340" y="12972"/>
                                <a:pt x="19340" y="12912"/>
                              </a:cubicBezTo>
                              <a:lnTo>
                                <a:pt x="19340" y="11893"/>
                              </a:lnTo>
                              <a:cubicBezTo>
                                <a:pt x="19336" y="11834"/>
                                <a:pt x="19328" y="11774"/>
                                <a:pt x="19320" y="11774"/>
                              </a:cubicBezTo>
                              <a:close/>
                              <a:moveTo>
                                <a:pt x="18072" y="3236"/>
                              </a:moveTo>
                              <a:lnTo>
                                <a:pt x="18016" y="3236"/>
                              </a:lnTo>
                              <a:lnTo>
                                <a:pt x="18016" y="2816"/>
                              </a:lnTo>
                              <a:cubicBezTo>
                                <a:pt x="18016" y="2756"/>
                                <a:pt x="18012" y="2726"/>
                                <a:pt x="18004" y="2726"/>
                              </a:cubicBezTo>
                              <a:lnTo>
                                <a:pt x="17908" y="2726"/>
                              </a:lnTo>
                              <a:cubicBezTo>
                                <a:pt x="17900" y="2726"/>
                                <a:pt x="17896" y="2756"/>
                                <a:pt x="17896" y="2816"/>
                              </a:cubicBezTo>
                              <a:lnTo>
                                <a:pt x="17896" y="3236"/>
                              </a:lnTo>
                              <a:lnTo>
                                <a:pt x="17840" y="3236"/>
                              </a:lnTo>
                              <a:cubicBezTo>
                                <a:pt x="17832" y="3236"/>
                                <a:pt x="17828" y="3265"/>
                                <a:pt x="17828" y="3325"/>
                              </a:cubicBezTo>
                              <a:lnTo>
                                <a:pt x="17828" y="4044"/>
                              </a:lnTo>
                              <a:cubicBezTo>
                                <a:pt x="17828" y="4104"/>
                                <a:pt x="17832" y="4134"/>
                                <a:pt x="17840" y="4134"/>
                              </a:cubicBezTo>
                              <a:lnTo>
                                <a:pt x="17896" y="4134"/>
                              </a:lnTo>
                              <a:lnTo>
                                <a:pt x="17896" y="4554"/>
                              </a:lnTo>
                              <a:cubicBezTo>
                                <a:pt x="17896" y="4614"/>
                                <a:pt x="17900" y="4644"/>
                                <a:pt x="17908" y="4644"/>
                              </a:cubicBezTo>
                              <a:lnTo>
                                <a:pt x="18004" y="4644"/>
                              </a:lnTo>
                              <a:cubicBezTo>
                                <a:pt x="18012" y="4644"/>
                                <a:pt x="18016" y="4614"/>
                                <a:pt x="18016" y="4554"/>
                              </a:cubicBezTo>
                              <a:lnTo>
                                <a:pt x="18016" y="4134"/>
                              </a:lnTo>
                              <a:lnTo>
                                <a:pt x="18072" y="4134"/>
                              </a:lnTo>
                              <a:cubicBezTo>
                                <a:pt x="18080" y="4134"/>
                                <a:pt x="18084" y="4104"/>
                                <a:pt x="18084" y="4044"/>
                              </a:cubicBezTo>
                              <a:lnTo>
                                <a:pt x="18084" y="3325"/>
                              </a:lnTo>
                              <a:cubicBezTo>
                                <a:pt x="18080" y="3265"/>
                                <a:pt x="18076" y="3236"/>
                                <a:pt x="18072" y="3236"/>
                              </a:cubicBezTo>
                              <a:close/>
                              <a:moveTo>
                                <a:pt x="19320" y="17705"/>
                              </a:moveTo>
                              <a:lnTo>
                                <a:pt x="19244" y="17705"/>
                              </a:lnTo>
                              <a:lnTo>
                                <a:pt x="19244" y="17136"/>
                              </a:lnTo>
                              <a:cubicBezTo>
                                <a:pt x="19244" y="17076"/>
                                <a:pt x="19236" y="17016"/>
                                <a:pt x="19228" y="17016"/>
                              </a:cubicBezTo>
                              <a:lnTo>
                                <a:pt x="19096" y="17016"/>
                              </a:lnTo>
                              <a:cubicBezTo>
                                <a:pt x="19088" y="17016"/>
                                <a:pt x="19080" y="17076"/>
                                <a:pt x="19080" y="17136"/>
                              </a:cubicBezTo>
                              <a:lnTo>
                                <a:pt x="19080" y="17705"/>
                              </a:lnTo>
                              <a:lnTo>
                                <a:pt x="19004" y="17705"/>
                              </a:lnTo>
                              <a:cubicBezTo>
                                <a:pt x="18996" y="17705"/>
                                <a:pt x="18988" y="17765"/>
                                <a:pt x="18988" y="17825"/>
                              </a:cubicBezTo>
                              <a:lnTo>
                                <a:pt x="18988" y="18844"/>
                              </a:lnTo>
                              <a:cubicBezTo>
                                <a:pt x="18988" y="18904"/>
                                <a:pt x="18996" y="18964"/>
                                <a:pt x="19004" y="18964"/>
                              </a:cubicBezTo>
                              <a:lnTo>
                                <a:pt x="19080" y="18964"/>
                              </a:lnTo>
                              <a:lnTo>
                                <a:pt x="19080" y="19533"/>
                              </a:lnTo>
                              <a:cubicBezTo>
                                <a:pt x="19080" y="19593"/>
                                <a:pt x="19088" y="19653"/>
                                <a:pt x="19096" y="19653"/>
                              </a:cubicBezTo>
                              <a:lnTo>
                                <a:pt x="19232" y="19653"/>
                              </a:lnTo>
                              <a:cubicBezTo>
                                <a:pt x="19240" y="19653"/>
                                <a:pt x="19248" y="19593"/>
                                <a:pt x="19248" y="19533"/>
                              </a:cubicBezTo>
                              <a:lnTo>
                                <a:pt x="19248" y="18964"/>
                              </a:lnTo>
                              <a:lnTo>
                                <a:pt x="19324" y="18964"/>
                              </a:lnTo>
                              <a:cubicBezTo>
                                <a:pt x="19332" y="18964"/>
                                <a:pt x="19340" y="18904"/>
                                <a:pt x="19340" y="18844"/>
                              </a:cubicBezTo>
                              <a:lnTo>
                                <a:pt x="19340" y="17825"/>
                              </a:lnTo>
                              <a:cubicBezTo>
                                <a:pt x="19336" y="17765"/>
                                <a:pt x="19328" y="17705"/>
                                <a:pt x="19320" y="17705"/>
                              </a:cubicBezTo>
                              <a:close/>
                              <a:moveTo>
                                <a:pt x="19884" y="14110"/>
                              </a:moveTo>
                              <a:lnTo>
                                <a:pt x="20048" y="14110"/>
                              </a:lnTo>
                              <a:cubicBezTo>
                                <a:pt x="20060" y="14110"/>
                                <a:pt x="20068" y="14050"/>
                                <a:pt x="20068" y="13961"/>
                              </a:cubicBezTo>
                              <a:lnTo>
                                <a:pt x="20068" y="13242"/>
                              </a:lnTo>
                              <a:lnTo>
                                <a:pt x="20164" y="13242"/>
                              </a:lnTo>
                              <a:cubicBezTo>
                                <a:pt x="20176" y="13242"/>
                                <a:pt x="20184" y="13182"/>
                                <a:pt x="20184" y="13092"/>
                              </a:cubicBezTo>
                              <a:lnTo>
                                <a:pt x="20184" y="11864"/>
                              </a:lnTo>
                              <a:cubicBezTo>
                                <a:pt x="20184" y="11774"/>
                                <a:pt x="20176" y="11714"/>
                                <a:pt x="20164" y="11714"/>
                              </a:cubicBezTo>
                              <a:lnTo>
                                <a:pt x="20068" y="11714"/>
                              </a:lnTo>
                              <a:lnTo>
                                <a:pt x="20068" y="10995"/>
                              </a:lnTo>
                              <a:cubicBezTo>
                                <a:pt x="20068" y="10905"/>
                                <a:pt x="20060" y="10845"/>
                                <a:pt x="20048" y="10845"/>
                              </a:cubicBezTo>
                              <a:lnTo>
                                <a:pt x="19884" y="10845"/>
                              </a:lnTo>
                              <a:cubicBezTo>
                                <a:pt x="19872" y="10845"/>
                                <a:pt x="19864" y="10905"/>
                                <a:pt x="19864" y="10995"/>
                              </a:cubicBezTo>
                              <a:lnTo>
                                <a:pt x="19864" y="11714"/>
                              </a:lnTo>
                              <a:lnTo>
                                <a:pt x="19768" y="11714"/>
                              </a:lnTo>
                              <a:cubicBezTo>
                                <a:pt x="19756" y="11714"/>
                                <a:pt x="19748" y="11774"/>
                                <a:pt x="19748" y="11864"/>
                              </a:cubicBezTo>
                              <a:lnTo>
                                <a:pt x="19748" y="12433"/>
                              </a:lnTo>
                              <a:lnTo>
                                <a:pt x="19748" y="12433"/>
                              </a:lnTo>
                              <a:lnTo>
                                <a:pt x="19748" y="13122"/>
                              </a:lnTo>
                              <a:cubicBezTo>
                                <a:pt x="19748" y="13212"/>
                                <a:pt x="19756" y="13272"/>
                                <a:pt x="19768" y="13272"/>
                              </a:cubicBezTo>
                              <a:lnTo>
                                <a:pt x="19864" y="13272"/>
                              </a:lnTo>
                              <a:lnTo>
                                <a:pt x="19864" y="13991"/>
                              </a:lnTo>
                              <a:cubicBezTo>
                                <a:pt x="19864" y="14050"/>
                                <a:pt x="19872" y="14110"/>
                                <a:pt x="19884" y="14110"/>
                              </a:cubicBezTo>
                              <a:close/>
                              <a:moveTo>
                                <a:pt x="20184" y="19054"/>
                              </a:moveTo>
                              <a:lnTo>
                                <a:pt x="20184" y="17825"/>
                              </a:lnTo>
                              <a:cubicBezTo>
                                <a:pt x="20184" y="17735"/>
                                <a:pt x="20176" y="17675"/>
                                <a:pt x="20164" y="17675"/>
                              </a:cubicBezTo>
                              <a:lnTo>
                                <a:pt x="20068" y="17675"/>
                              </a:lnTo>
                              <a:lnTo>
                                <a:pt x="20068" y="16956"/>
                              </a:lnTo>
                              <a:cubicBezTo>
                                <a:pt x="20068" y="16867"/>
                                <a:pt x="20060" y="16807"/>
                                <a:pt x="20048" y="16807"/>
                              </a:cubicBezTo>
                              <a:lnTo>
                                <a:pt x="19884" y="16807"/>
                              </a:lnTo>
                              <a:cubicBezTo>
                                <a:pt x="19872" y="16807"/>
                                <a:pt x="19864" y="16867"/>
                                <a:pt x="19864" y="16956"/>
                              </a:cubicBezTo>
                              <a:lnTo>
                                <a:pt x="19864" y="17675"/>
                              </a:lnTo>
                              <a:lnTo>
                                <a:pt x="19768" y="17675"/>
                              </a:lnTo>
                              <a:cubicBezTo>
                                <a:pt x="19756" y="17675"/>
                                <a:pt x="19748" y="17735"/>
                                <a:pt x="19748" y="17825"/>
                              </a:cubicBezTo>
                              <a:lnTo>
                                <a:pt x="19748" y="18394"/>
                              </a:lnTo>
                              <a:lnTo>
                                <a:pt x="19748" y="18394"/>
                              </a:lnTo>
                              <a:lnTo>
                                <a:pt x="19748" y="19083"/>
                              </a:lnTo>
                              <a:cubicBezTo>
                                <a:pt x="19748" y="19173"/>
                                <a:pt x="19756" y="19233"/>
                                <a:pt x="19768" y="19233"/>
                              </a:cubicBezTo>
                              <a:lnTo>
                                <a:pt x="19864" y="19233"/>
                              </a:lnTo>
                              <a:lnTo>
                                <a:pt x="19864" y="19952"/>
                              </a:lnTo>
                              <a:cubicBezTo>
                                <a:pt x="19864" y="20042"/>
                                <a:pt x="19872" y="20102"/>
                                <a:pt x="19884" y="20102"/>
                              </a:cubicBezTo>
                              <a:lnTo>
                                <a:pt x="20048" y="20102"/>
                              </a:lnTo>
                              <a:cubicBezTo>
                                <a:pt x="20060" y="20102"/>
                                <a:pt x="20068" y="20042"/>
                                <a:pt x="20068" y="19952"/>
                              </a:cubicBezTo>
                              <a:lnTo>
                                <a:pt x="20068" y="19233"/>
                              </a:lnTo>
                              <a:lnTo>
                                <a:pt x="20164" y="19233"/>
                              </a:lnTo>
                              <a:cubicBezTo>
                                <a:pt x="20172" y="19203"/>
                                <a:pt x="20184" y="19143"/>
                                <a:pt x="20184" y="19054"/>
                              </a:cubicBezTo>
                              <a:close/>
                              <a:moveTo>
                                <a:pt x="19368" y="10126"/>
                              </a:moveTo>
                              <a:cubicBezTo>
                                <a:pt x="19368" y="10186"/>
                                <a:pt x="19376" y="10246"/>
                                <a:pt x="19384" y="10246"/>
                              </a:cubicBezTo>
                              <a:lnTo>
                                <a:pt x="19468" y="10246"/>
                              </a:lnTo>
                              <a:lnTo>
                                <a:pt x="19468" y="10875"/>
                              </a:lnTo>
                              <a:cubicBezTo>
                                <a:pt x="19468" y="10935"/>
                                <a:pt x="19476" y="10995"/>
                                <a:pt x="19484" y="10995"/>
                              </a:cubicBezTo>
                              <a:lnTo>
                                <a:pt x="19632" y="10995"/>
                              </a:lnTo>
                              <a:cubicBezTo>
                                <a:pt x="19640" y="10995"/>
                                <a:pt x="19648" y="10935"/>
                                <a:pt x="19648" y="10875"/>
                              </a:cubicBezTo>
                              <a:lnTo>
                                <a:pt x="19648" y="10246"/>
                              </a:lnTo>
                              <a:lnTo>
                                <a:pt x="19732" y="10246"/>
                              </a:lnTo>
                              <a:cubicBezTo>
                                <a:pt x="19740" y="10246"/>
                                <a:pt x="19748" y="10186"/>
                                <a:pt x="19748" y="10126"/>
                              </a:cubicBezTo>
                              <a:lnTo>
                                <a:pt x="19748" y="9017"/>
                              </a:lnTo>
                              <a:cubicBezTo>
                                <a:pt x="19748" y="8958"/>
                                <a:pt x="19740" y="8898"/>
                                <a:pt x="19732" y="8898"/>
                              </a:cubicBezTo>
                              <a:lnTo>
                                <a:pt x="19656" y="8898"/>
                              </a:lnTo>
                              <a:lnTo>
                                <a:pt x="19656" y="8269"/>
                              </a:lnTo>
                              <a:cubicBezTo>
                                <a:pt x="19656" y="8209"/>
                                <a:pt x="19648" y="8149"/>
                                <a:pt x="19640" y="8149"/>
                              </a:cubicBezTo>
                              <a:lnTo>
                                <a:pt x="19492" y="8149"/>
                              </a:lnTo>
                              <a:cubicBezTo>
                                <a:pt x="19484" y="8149"/>
                                <a:pt x="19476" y="8209"/>
                                <a:pt x="19476" y="8269"/>
                              </a:cubicBezTo>
                              <a:lnTo>
                                <a:pt x="19476" y="8898"/>
                              </a:lnTo>
                              <a:lnTo>
                                <a:pt x="19392" y="8898"/>
                              </a:lnTo>
                              <a:cubicBezTo>
                                <a:pt x="19384" y="8898"/>
                                <a:pt x="19376" y="8958"/>
                                <a:pt x="19376" y="9017"/>
                              </a:cubicBezTo>
                              <a:lnTo>
                                <a:pt x="19376" y="10126"/>
                              </a:lnTo>
                              <a:close/>
                              <a:moveTo>
                                <a:pt x="19368" y="15998"/>
                              </a:moveTo>
                              <a:cubicBezTo>
                                <a:pt x="19368" y="16058"/>
                                <a:pt x="19376" y="16118"/>
                                <a:pt x="19384" y="16118"/>
                              </a:cubicBezTo>
                              <a:lnTo>
                                <a:pt x="19468" y="16118"/>
                              </a:lnTo>
                              <a:lnTo>
                                <a:pt x="19468" y="16747"/>
                              </a:lnTo>
                              <a:cubicBezTo>
                                <a:pt x="19468" y="16807"/>
                                <a:pt x="19476" y="16867"/>
                                <a:pt x="19484" y="16867"/>
                              </a:cubicBezTo>
                              <a:lnTo>
                                <a:pt x="19632" y="16867"/>
                              </a:lnTo>
                              <a:cubicBezTo>
                                <a:pt x="19640" y="16867"/>
                                <a:pt x="19648" y="16807"/>
                                <a:pt x="19648" y="16747"/>
                              </a:cubicBezTo>
                              <a:lnTo>
                                <a:pt x="19648" y="16118"/>
                              </a:lnTo>
                              <a:lnTo>
                                <a:pt x="19732" y="16118"/>
                              </a:lnTo>
                              <a:cubicBezTo>
                                <a:pt x="19740" y="16118"/>
                                <a:pt x="19748" y="16058"/>
                                <a:pt x="19748" y="15998"/>
                              </a:cubicBezTo>
                              <a:lnTo>
                                <a:pt x="19748" y="14889"/>
                              </a:lnTo>
                              <a:cubicBezTo>
                                <a:pt x="19748" y="14829"/>
                                <a:pt x="19740" y="14769"/>
                                <a:pt x="19732" y="14769"/>
                              </a:cubicBezTo>
                              <a:lnTo>
                                <a:pt x="19656" y="14769"/>
                              </a:lnTo>
                              <a:lnTo>
                                <a:pt x="19656" y="14140"/>
                              </a:lnTo>
                              <a:cubicBezTo>
                                <a:pt x="19656" y="14080"/>
                                <a:pt x="19648" y="14021"/>
                                <a:pt x="19640" y="14021"/>
                              </a:cubicBezTo>
                              <a:lnTo>
                                <a:pt x="19492" y="14021"/>
                              </a:lnTo>
                              <a:cubicBezTo>
                                <a:pt x="19484" y="14021"/>
                                <a:pt x="19476" y="14080"/>
                                <a:pt x="19476" y="14140"/>
                              </a:cubicBezTo>
                              <a:lnTo>
                                <a:pt x="19476" y="14769"/>
                              </a:lnTo>
                              <a:lnTo>
                                <a:pt x="19392" y="14769"/>
                              </a:lnTo>
                              <a:cubicBezTo>
                                <a:pt x="19384" y="14769"/>
                                <a:pt x="19376" y="14829"/>
                                <a:pt x="19376" y="14889"/>
                              </a:cubicBezTo>
                              <a:lnTo>
                                <a:pt x="19376" y="15998"/>
                              </a:lnTo>
                              <a:close/>
                              <a:moveTo>
                                <a:pt x="0" y="0"/>
                              </a:moveTo>
                              <a:lnTo>
                                <a:pt x="0" y="2127"/>
                              </a:lnTo>
                              <a:lnTo>
                                <a:pt x="19864" y="2127"/>
                              </a:lnTo>
                              <a:lnTo>
                                <a:pt x="19864" y="2277"/>
                              </a:lnTo>
                              <a:cubicBezTo>
                                <a:pt x="19864" y="2367"/>
                                <a:pt x="19872" y="2427"/>
                                <a:pt x="19884" y="2427"/>
                              </a:cubicBezTo>
                              <a:lnTo>
                                <a:pt x="20048" y="2427"/>
                              </a:lnTo>
                              <a:cubicBezTo>
                                <a:pt x="20060" y="2427"/>
                                <a:pt x="20068" y="2367"/>
                                <a:pt x="20068" y="2277"/>
                              </a:cubicBezTo>
                              <a:lnTo>
                                <a:pt x="20068" y="2127"/>
                              </a:lnTo>
                              <a:lnTo>
                                <a:pt x="20256" y="2127"/>
                              </a:lnTo>
                              <a:lnTo>
                                <a:pt x="20256" y="2846"/>
                              </a:lnTo>
                              <a:lnTo>
                                <a:pt x="20152" y="2846"/>
                              </a:lnTo>
                              <a:cubicBezTo>
                                <a:pt x="20140" y="2846"/>
                                <a:pt x="20132" y="2906"/>
                                <a:pt x="20132" y="2996"/>
                              </a:cubicBezTo>
                              <a:lnTo>
                                <a:pt x="20132" y="3625"/>
                              </a:lnTo>
                              <a:lnTo>
                                <a:pt x="20132" y="3625"/>
                              </a:lnTo>
                              <a:lnTo>
                                <a:pt x="20132" y="4374"/>
                              </a:lnTo>
                              <a:cubicBezTo>
                                <a:pt x="20132" y="4464"/>
                                <a:pt x="20140" y="4524"/>
                                <a:pt x="20152" y="4524"/>
                              </a:cubicBezTo>
                              <a:lnTo>
                                <a:pt x="20256" y="4524"/>
                              </a:lnTo>
                              <a:lnTo>
                                <a:pt x="20256" y="5303"/>
                              </a:lnTo>
                              <a:cubicBezTo>
                                <a:pt x="20256" y="5392"/>
                                <a:pt x="20264" y="5452"/>
                                <a:pt x="20276" y="5452"/>
                              </a:cubicBezTo>
                              <a:lnTo>
                                <a:pt x="20460" y="5452"/>
                              </a:lnTo>
                              <a:cubicBezTo>
                                <a:pt x="20472" y="5452"/>
                                <a:pt x="20480" y="5392"/>
                                <a:pt x="20480" y="5303"/>
                              </a:cubicBezTo>
                              <a:lnTo>
                                <a:pt x="20480" y="4524"/>
                              </a:lnTo>
                              <a:lnTo>
                                <a:pt x="20584" y="4524"/>
                              </a:lnTo>
                              <a:cubicBezTo>
                                <a:pt x="20596" y="4524"/>
                                <a:pt x="20604" y="4464"/>
                                <a:pt x="20604" y="4374"/>
                              </a:cubicBezTo>
                              <a:lnTo>
                                <a:pt x="20604" y="2996"/>
                              </a:lnTo>
                              <a:cubicBezTo>
                                <a:pt x="20604" y="2906"/>
                                <a:pt x="20596" y="2846"/>
                                <a:pt x="20584" y="2846"/>
                              </a:cubicBezTo>
                              <a:lnTo>
                                <a:pt x="20480" y="2846"/>
                              </a:lnTo>
                              <a:lnTo>
                                <a:pt x="20480" y="2127"/>
                              </a:lnTo>
                              <a:lnTo>
                                <a:pt x="20644" y="2127"/>
                              </a:lnTo>
                              <a:lnTo>
                                <a:pt x="20644" y="2636"/>
                              </a:lnTo>
                              <a:cubicBezTo>
                                <a:pt x="20644" y="2726"/>
                                <a:pt x="20656" y="2816"/>
                                <a:pt x="20668" y="2816"/>
                              </a:cubicBezTo>
                              <a:lnTo>
                                <a:pt x="20872" y="2816"/>
                              </a:lnTo>
                              <a:cubicBezTo>
                                <a:pt x="20872" y="2816"/>
                                <a:pt x="20876" y="2816"/>
                                <a:pt x="20876" y="2816"/>
                              </a:cubicBezTo>
                              <a:cubicBezTo>
                                <a:pt x="20876" y="2816"/>
                                <a:pt x="20876" y="2846"/>
                                <a:pt x="20876" y="2846"/>
                              </a:cubicBezTo>
                              <a:lnTo>
                                <a:pt x="20876" y="4554"/>
                              </a:lnTo>
                              <a:cubicBezTo>
                                <a:pt x="20876" y="4673"/>
                                <a:pt x="20888" y="4763"/>
                                <a:pt x="20904" y="4763"/>
                              </a:cubicBezTo>
                              <a:lnTo>
                                <a:pt x="21036" y="4763"/>
                              </a:lnTo>
                              <a:lnTo>
                                <a:pt x="21036" y="5752"/>
                              </a:lnTo>
                              <a:cubicBezTo>
                                <a:pt x="21036" y="5872"/>
                                <a:pt x="21048" y="5962"/>
                                <a:pt x="21064" y="5962"/>
                              </a:cubicBezTo>
                              <a:lnTo>
                                <a:pt x="21248" y="5962"/>
                              </a:lnTo>
                              <a:lnTo>
                                <a:pt x="21248" y="7400"/>
                              </a:lnTo>
                              <a:lnTo>
                                <a:pt x="21064" y="7400"/>
                              </a:lnTo>
                              <a:cubicBezTo>
                                <a:pt x="21056" y="7400"/>
                                <a:pt x="21048" y="7430"/>
                                <a:pt x="21044" y="7490"/>
                              </a:cubicBezTo>
                              <a:lnTo>
                                <a:pt x="21044" y="6022"/>
                              </a:lnTo>
                              <a:cubicBezTo>
                                <a:pt x="21044" y="5932"/>
                                <a:pt x="21032" y="5842"/>
                                <a:pt x="21020" y="5842"/>
                              </a:cubicBezTo>
                              <a:lnTo>
                                <a:pt x="20896" y="5842"/>
                              </a:lnTo>
                              <a:lnTo>
                                <a:pt x="20896" y="4973"/>
                              </a:lnTo>
                              <a:cubicBezTo>
                                <a:pt x="20896" y="4883"/>
                                <a:pt x="20884" y="4793"/>
                                <a:pt x="20872" y="4793"/>
                              </a:cubicBezTo>
                              <a:lnTo>
                                <a:pt x="20668" y="4793"/>
                              </a:lnTo>
                              <a:cubicBezTo>
                                <a:pt x="20656" y="4793"/>
                                <a:pt x="20644" y="4883"/>
                                <a:pt x="20644" y="4973"/>
                              </a:cubicBezTo>
                              <a:lnTo>
                                <a:pt x="20644" y="5842"/>
                              </a:lnTo>
                              <a:lnTo>
                                <a:pt x="20528" y="5842"/>
                              </a:lnTo>
                              <a:cubicBezTo>
                                <a:pt x="20516" y="5842"/>
                                <a:pt x="20504" y="5932"/>
                                <a:pt x="20504" y="6022"/>
                              </a:cubicBezTo>
                              <a:lnTo>
                                <a:pt x="20504" y="7549"/>
                              </a:lnTo>
                              <a:cubicBezTo>
                                <a:pt x="20504" y="7639"/>
                                <a:pt x="20516" y="7729"/>
                                <a:pt x="20528" y="7729"/>
                              </a:cubicBezTo>
                              <a:lnTo>
                                <a:pt x="20644" y="7729"/>
                              </a:lnTo>
                              <a:lnTo>
                                <a:pt x="20644" y="8598"/>
                              </a:lnTo>
                              <a:cubicBezTo>
                                <a:pt x="20644" y="8688"/>
                                <a:pt x="20656" y="8778"/>
                                <a:pt x="20668" y="8778"/>
                              </a:cubicBezTo>
                              <a:lnTo>
                                <a:pt x="20872" y="8778"/>
                              </a:lnTo>
                              <a:cubicBezTo>
                                <a:pt x="20872" y="8778"/>
                                <a:pt x="20876" y="8778"/>
                                <a:pt x="20876" y="8778"/>
                              </a:cubicBezTo>
                              <a:lnTo>
                                <a:pt x="20876" y="10455"/>
                              </a:lnTo>
                              <a:cubicBezTo>
                                <a:pt x="20876" y="10575"/>
                                <a:pt x="20888" y="10665"/>
                                <a:pt x="20904" y="10665"/>
                              </a:cubicBezTo>
                              <a:lnTo>
                                <a:pt x="21036" y="10665"/>
                              </a:lnTo>
                              <a:lnTo>
                                <a:pt x="21036" y="11654"/>
                              </a:lnTo>
                              <a:cubicBezTo>
                                <a:pt x="21036" y="11774"/>
                                <a:pt x="21048" y="11863"/>
                                <a:pt x="21064" y="11863"/>
                              </a:cubicBezTo>
                              <a:lnTo>
                                <a:pt x="21248" y="11863"/>
                              </a:lnTo>
                              <a:lnTo>
                                <a:pt x="21248" y="13301"/>
                              </a:lnTo>
                              <a:lnTo>
                                <a:pt x="21064" y="13301"/>
                              </a:lnTo>
                              <a:cubicBezTo>
                                <a:pt x="21056" y="13301"/>
                                <a:pt x="21048" y="13331"/>
                                <a:pt x="21044" y="13391"/>
                              </a:cubicBezTo>
                              <a:lnTo>
                                <a:pt x="21044" y="11923"/>
                              </a:lnTo>
                              <a:cubicBezTo>
                                <a:pt x="21044" y="11834"/>
                                <a:pt x="21032" y="11744"/>
                                <a:pt x="21020" y="11744"/>
                              </a:cubicBezTo>
                              <a:lnTo>
                                <a:pt x="20896" y="11744"/>
                              </a:lnTo>
                              <a:lnTo>
                                <a:pt x="20896" y="10785"/>
                              </a:lnTo>
                              <a:cubicBezTo>
                                <a:pt x="20896" y="10695"/>
                                <a:pt x="20884" y="10605"/>
                                <a:pt x="20872" y="10605"/>
                              </a:cubicBezTo>
                              <a:lnTo>
                                <a:pt x="20668" y="10605"/>
                              </a:lnTo>
                              <a:cubicBezTo>
                                <a:pt x="20656" y="10605"/>
                                <a:pt x="20644" y="10695"/>
                                <a:pt x="20644" y="10785"/>
                              </a:cubicBezTo>
                              <a:lnTo>
                                <a:pt x="20644" y="11654"/>
                              </a:lnTo>
                              <a:lnTo>
                                <a:pt x="20528" y="11654"/>
                              </a:lnTo>
                              <a:cubicBezTo>
                                <a:pt x="20516" y="11654"/>
                                <a:pt x="20504" y="11744"/>
                                <a:pt x="20504" y="11834"/>
                              </a:cubicBezTo>
                              <a:lnTo>
                                <a:pt x="20504" y="13361"/>
                              </a:lnTo>
                              <a:cubicBezTo>
                                <a:pt x="20504" y="13451"/>
                                <a:pt x="20516" y="13541"/>
                                <a:pt x="20528" y="13541"/>
                              </a:cubicBezTo>
                              <a:lnTo>
                                <a:pt x="20644" y="13541"/>
                              </a:lnTo>
                              <a:lnTo>
                                <a:pt x="20644" y="14410"/>
                              </a:lnTo>
                              <a:cubicBezTo>
                                <a:pt x="20644" y="14500"/>
                                <a:pt x="20656" y="14590"/>
                                <a:pt x="20668" y="14590"/>
                              </a:cubicBezTo>
                              <a:lnTo>
                                <a:pt x="20872" y="14590"/>
                              </a:lnTo>
                              <a:cubicBezTo>
                                <a:pt x="20872" y="14590"/>
                                <a:pt x="20876" y="14590"/>
                                <a:pt x="20876" y="14590"/>
                              </a:cubicBezTo>
                              <a:lnTo>
                                <a:pt x="20876" y="16267"/>
                              </a:lnTo>
                              <a:cubicBezTo>
                                <a:pt x="20876" y="16387"/>
                                <a:pt x="20888" y="16477"/>
                                <a:pt x="20904" y="16477"/>
                              </a:cubicBezTo>
                              <a:lnTo>
                                <a:pt x="21036" y="16477"/>
                              </a:lnTo>
                              <a:lnTo>
                                <a:pt x="21036" y="17466"/>
                              </a:lnTo>
                              <a:cubicBezTo>
                                <a:pt x="21036" y="17586"/>
                                <a:pt x="21048" y="17675"/>
                                <a:pt x="21064" y="17675"/>
                              </a:cubicBezTo>
                              <a:lnTo>
                                <a:pt x="21248" y="17675"/>
                              </a:lnTo>
                              <a:lnTo>
                                <a:pt x="21248" y="19113"/>
                              </a:lnTo>
                              <a:lnTo>
                                <a:pt x="21064" y="19113"/>
                              </a:lnTo>
                              <a:cubicBezTo>
                                <a:pt x="21056" y="19113"/>
                                <a:pt x="21048" y="19143"/>
                                <a:pt x="21044" y="19203"/>
                              </a:cubicBezTo>
                              <a:lnTo>
                                <a:pt x="21044" y="17675"/>
                              </a:lnTo>
                              <a:cubicBezTo>
                                <a:pt x="21044" y="17586"/>
                                <a:pt x="21032" y="17496"/>
                                <a:pt x="21020" y="17496"/>
                              </a:cubicBezTo>
                              <a:lnTo>
                                <a:pt x="20896" y="17496"/>
                              </a:lnTo>
                              <a:lnTo>
                                <a:pt x="20896" y="16627"/>
                              </a:lnTo>
                              <a:cubicBezTo>
                                <a:pt x="20896" y="16537"/>
                                <a:pt x="20884" y="16447"/>
                                <a:pt x="20872" y="16447"/>
                              </a:cubicBezTo>
                              <a:lnTo>
                                <a:pt x="20668" y="16447"/>
                              </a:lnTo>
                              <a:cubicBezTo>
                                <a:pt x="20656" y="16447"/>
                                <a:pt x="20644" y="16537"/>
                                <a:pt x="20644" y="16627"/>
                              </a:cubicBezTo>
                              <a:lnTo>
                                <a:pt x="20644" y="17496"/>
                              </a:lnTo>
                              <a:lnTo>
                                <a:pt x="20528" y="17496"/>
                              </a:lnTo>
                              <a:cubicBezTo>
                                <a:pt x="20516" y="17496"/>
                                <a:pt x="20504" y="17586"/>
                                <a:pt x="20504" y="17675"/>
                              </a:cubicBezTo>
                              <a:lnTo>
                                <a:pt x="20504" y="19203"/>
                              </a:lnTo>
                              <a:cubicBezTo>
                                <a:pt x="20504" y="19293"/>
                                <a:pt x="20516" y="19383"/>
                                <a:pt x="20528" y="19383"/>
                              </a:cubicBezTo>
                              <a:lnTo>
                                <a:pt x="20644" y="19383"/>
                              </a:lnTo>
                              <a:lnTo>
                                <a:pt x="20644" y="20252"/>
                              </a:lnTo>
                              <a:cubicBezTo>
                                <a:pt x="20644" y="20342"/>
                                <a:pt x="20656" y="20432"/>
                                <a:pt x="20668" y="20432"/>
                              </a:cubicBezTo>
                              <a:lnTo>
                                <a:pt x="20872" y="20432"/>
                              </a:lnTo>
                              <a:cubicBezTo>
                                <a:pt x="20872" y="20432"/>
                                <a:pt x="20876" y="20432"/>
                                <a:pt x="20876" y="20432"/>
                              </a:cubicBezTo>
                              <a:cubicBezTo>
                                <a:pt x="20876" y="20432"/>
                                <a:pt x="20876" y="20462"/>
                                <a:pt x="20876" y="20462"/>
                              </a:cubicBezTo>
                              <a:lnTo>
                                <a:pt x="20876" y="21570"/>
                              </a:lnTo>
                              <a:lnTo>
                                <a:pt x="21472" y="21570"/>
                              </a:lnTo>
                              <a:lnTo>
                                <a:pt x="21472" y="20881"/>
                              </a:lnTo>
                              <a:lnTo>
                                <a:pt x="21600" y="20881"/>
                              </a:lnTo>
                              <a:lnTo>
                                <a:pt x="21600" y="15938"/>
                              </a:lnTo>
                              <a:lnTo>
                                <a:pt x="21472" y="15938"/>
                              </a:lnTo>
                              <a:lnTo>
                                <a:pt x="21472" y="15039"/>
                              </a:lnTo>
                              <a:lnTo>
                                <a:pt x="21600" y="15039"/>
                              </a:lnTo>
                              <a:lnTo>
                                <a:pt x="21600" y="10096"/>
                              </a:lnTo>
                              <a:lnTo>
                                <a:pt x="21472" y="10096"/>
                              </a:lnTo>
                              <a:lnTo>
                                <a:pt x="21472" y="9167"/>
                              </a:lnTo>
                              <a:lnTo>
                                <a:pt x="21600" y="9167"/>
                              </a:lnTo>
                              <a:lnTo>
                                <a:pt x="21600" y="4224"/>
                              </a:lnTo>
                              <a:lnTo>
                                <a:pt x="21472" y="4224"/>
                              </a:lnTo>
                              <a:lnTo>
                                <a:pt x="21472" y="3236"/>
                              </a:lnTo>
                              <a:lnTo>
                                <a:pt x="21600" y="3236"/>
                              </a:lnTo>
                              <a:lnTo>
                                <a:pt x="21600" y="2097"/>
                              </a:lnTo>
                              <a:lnTo>
                                <a:pt x="21600" y="2097"/>
                              </a:lnTo>
                              <a:lnTo>
                                <a:pt x="21600" y="0"/>
                              </a:lnTo>
                              <a:lnTo>
                                <a:pt x="0" y="0"/>
                              </a:lnTo>
                              <a:close/>
                              <a:moveTo>
                                <a:pt x="21032" y="2636"/>
                              </a:moveTo>
                              <a:lnTo>
                                <a:pt x="20900" y="2636"/>
                              </a:lnTo>
                              <a:cubicBezTo>
                                <a:pt x="20896" y="2636"/>
                                <a:pt x="20896" y="2636"/>
                                <a:pt x="20892" y="2636"/>
                              </a:cubicBezTo>
                              <a:cubicBezTo>
                                <a:pt x="20892" y="2636"/>
                                <a:pt x="20892" y="2606"/>
                                <a:pt x="20892" y="2606"/>
                              </a:cubicBezTo>
                              <a:lnTo>
                                <a:pt x="20892" y="2097"/>
                              </a:lnTo>
                              <a:lnTo>
                                <a:pt x="21028" y="2097"/>
                              </a:lnTo>
                              <a:lnTo>
                                <a:pt x="21028" y="2636"/>
                              </a:lnTo>
                              <a:close/>
                              <a:moveTo>
                                <a:pt x="21032" y="8508"/>
                              </a:moveTo>
                              <a:lnTo>
                                <a:pt x="20900" y="8508"/>
                              </a:lnTo>
                              <a:cubicBezTo>
                                <a:pt x="20896" y="8508"/>
                                <a:pt x="20896" y="8508"/>
                                <a:pt x="20896" y="8508"/>
                              </a:cubicBezTo>
                              <a:lnTo>
                                <a:pt x="20896" y="7669"/>
                              </a:lnTo>
                              <a:lnTo>
                                <a:pt x="21012" y="7669"/>
                              </a:lnTo>
                              <a:cubicBezTo>
                                <a:pt x="21020" y="7669"/>
                                <a:pt x="21028" y="7639"/>
                                <a:pt x="21032" y="7579"/>
                              </a:cubicBezTo>
                              <a:lnTo>
                                <a:pt x="21032" y="8508"/>
                              </a:lnTo>
                              <a:close/>
                              <a:moveTo>
                                <a:pt x="21032" y="14410"/>
                              </a:moveTo>
                              <a:lnTo>
                                <a:pt x="20900" y="14410"/>
                              </a:lnTo>
                              <a:cubicBezTo>
                                <a:pt x="20896" y="14410"/>
                                <a:pt x="20896" y="14410"/>
                                <a:pt x="20896" y="14410"/>
                              </a:cubicBezTo>
                              <a:lnTo>
                                <a:pt x="20896" y="13571"/>
                              </a:lnTo>
                              <a:lnTo>
                                <a:pt x="21012" y="13571"/>
                              </a:lnTo>
                              <a:cubicBezTo>
                                <a:pt x="21020" y="13571"/>
                                <a:pt x="21028" y="13541"/>
                                <a:pt x="21032" y="13481"/>
                              </a:cubicBezTo>
                              <a:lnTo>
                                <a:pt x="21032" y="14410"/>
                              </a:lnTo>
                              <a:close/>
                              <a:moveTo>
                                <a:pt x="21032" y="20282"/>
                              </a:moveTo>
                              <a:lnTo>
                                <a:pt x="20900" y="20282"/>
                              </a:lnTo>
                              <a:cubicBezTo>
                                <a:pt x="20896" y="20282"/>
                                <a:pt x="20896" y="20282"/>
                                <a:pt x="20892" y="20282"/>
                              </a:cubicBezTo>
                              <a:cubicBezTo>
                                <a:pt x="20892" y="20282"/>
                                <a:pt x="20892" y="20252"/>
                                <a:pt x="20892" y="20252"/>
                              </a:cubicBezTo>
                              <a:lnTo>
                                <a:pt x="20892" y="19383"/>
                              </a:lnTo>
                              <a:lnTo>
                                <a:pt x="21008" y="19383"/>
                              </a:lnTo>
                              <a:cubicBezTo>
                                <a:pt x="21016" y="19383"/>
                                <a:pt x="21024" y="19353"/>
                                <a:pt x="21028" y="19293"/>
                              </a:cubicBezTo>
                              <a:lnTo>
                                <a:pt x="21028" y="20282"/>
                              </a:lnTo>
                              <a:close/>
                              <a:moveTo>
                                <a:pt x="21420" y="20282"/>
                              </a:moveTo>
                              <a:lnTo>
                                <a:pt x="21312" y="20282"/>
                              </a:lnTo>
                              <a:lnTo>
                                <a:pt x="21312" y="19623"/>
                              </a:lnTo>
                              <a:lnTo>
                                <a:pt x="21420" y="19623"/>
                              </a:lnTo>
                              <a:lnTo>
                                <a:pt x="21420" y="20282"/>
                              </a:lnTo>
                              <a:close/>
                              <a:moveTo>
                                <a:pt x="21420" y="17286"/>
                              </a:moveTo>
                              <a:lnTo>
                                <a:pt x="21312" y="17286"/>
                              </a:lnTo>
                              <a:lnTo>
                                <a:pt x="21312" y="16507"/>
                              </a:lnTo>
                              <a:lnTo>
                                <a:pt x="21420" y="16507"/>
                              </a:lnTo>
                              <a:lnTo>
                                <a:pt x="21420" y="17286"/>
                              </a:lnTo>
                              <a:close/>
                              <a:moveTo>
                                <a:pt x="21420" y="14410"/>
                              </a:moveTo>
                              <a:lnTo>
                                <a:pt x="21312" y="14410"/>
                              </a:lnTo>
                              <a:lnTo>
                                <a:pt x="21312" y="13781"/>
                              </a:lnTo>
                              <a:lnTo>
                                <a:pt x="21420" y="13781"/>
                              </a:lnTo>
                              <a:lnTo>
                                <a:pt x="21420" y="14410"/>
                              </a:lnTo>
                              <a:close/>
                              <a:moveTo>
                                <a:pt x="21420" y="11444"/>
                              </a:moveTo>
                              <a:lnTo>
                                <a:pt x="21312" y="11444"/>
                              </a:lnTo>
                              <a:lnTo>
                                <a:pt x="21312" y="10605"/>
                              </a:lnTo>
                              <a:lnTo>
                                <a:pt x="21420" y="10605"/>
                              </a:lnTo>
                              <a:lnTo>
                                <a:pt x="21420" y="11444"/>
                              </a:lnTo>
                              <a:close/>
                              <a:moveTo>
                                <a:pt x="21420" y="8508"/>
                              </a:moveTo>
                              <a:lnTo>
                                <a:pt x="21312" y="8508"/>
                              </a:lnTo>
                              <a:lnTo>
                                <a:pt x="21312" y="7879"/>
                              </a:lnTo>
                              <a:lnTo>
                                <a:pt x="21420" y="7879"/>
                              </a:lnTo>
                              <a:lnTo>
                                <a:pt x="21420" y="8508"/>
                              </a:lnTo>
                              <a:close/>
                              <a:moveTo>
                                <a:pt x="21420" y="5572"/>
                              </a:moveTo>
                              <a:lnTo>
                                <a:pt x="21312" y="5572"/>
                              </a:lnTo>
                              <a:lnTo>
                                <a:pt x="21312" y="4733"/>
                              </a:lnTo>
                              <a:lnTo>
                                <a:pt x="21420" y="4733"/>
                              </a:lnTo>
                              <a:lnTo>
                                <a:pt x="21420" y="5572"/>
                              </a:lnTo>
                              <a:close/>
                              <a:moveTo>
                                <a:pt x="21420" y="2636"/>
                              </a:moveTo>
                              <a:lnTo>
                                <a:pt x="21312" y="2636"/>
                              </a:lnTo>
                              <a:lnTo>
                                <a:pt x="21312" y="2127"/>
                              </a:lnTo>
                              <a:lnTo>
                                <a:pt x="21420" y="2127"/>
                              </a:lnTo>
                              <a:lnTo>
                                <a:pt x="21420" y="2636"/>
                              </a:lnTo>
                              <a:close/>
                              <a:moveTo>
                                <a:pt x="19320" y="5902"/>
                              </a:moveTo>
                              <a:lnTo>
                                <a:pt x="19244" y="5902"/>
                              </a:lnTo>
                              <a:lnTo>
                                <a:pt x="19244" y="5333"/>
                              </a:lnTo>
                              <a:cubicBezTo>
                                <a:pt x="19244" y="5273"/>
                                <a:pt x="19236" y="5213"/>
                                <a:pt x="19228" y="5213"/>
                              </a:cubicBezTo>
                              <a:lnTo>
                                <a:pt x="19096" y="5213"/>
                              </a:lnTo>
                              <a:cubicBezTo>
                                <a:pt x="19088" y="5213"/>
                                <a:pt x="19080" y="5273"/>
                                <a:pt x="19080" y="5333"/>
                              </a:cubicBezTo>
                              <a:lnTo>
                                <a:pt x="19080" y="5902"/>
                              </a:lnTo>
                              <a:lnTo>
                                <a:pt x="19004" y="5902"/>
                              </a:lnTo>
                              <a:cubicBezTo>
                                <a:pt x="18996" y="5902"/>
                                <a:pt x="18988" y="5962"/>
                                <a:pt x="18988" y="6022"/>
                              </a:cubicBezTo>
                              <a:lnTo>
                                <a:pt x="18988" y="7040"/>
                              </a:lnTo>
                              <a:cubicBezTo>
                                <a:pt x="18988" y="7100"/>
                                <a:pt x="18996" y="7160"/>
                                <a:pt x="19004" y="7160"/>
                              </a:cubicBezTo>
                              <a:lnTo>
                                <a:pt x="19080" y="7160"/>
                              </a:lnTo>
                              <a:lnTo>
                                <a:pt x="19080" y="7729"/>
                              </a:lnTo>
                              <a:cubicBezTo>
                                <a:pt x="19080" y="7789"/>
                                <a:pt x="19088" y="7849"/>
                                <a:pt x="19096" y="7849"/>
                              </a:cubicBezTo>
                              <a:lnTo>
                                <a:pt x="19232" y="7849"/>
                              </a:lnTo>
                              <a:cubicBezTo>
                                <a:pt x="19240" y="7849"/>
                                <a:pt x="19248" y="7789"/>
                                <a:pt x="19248" y="7729"/>
                              </a:cubicBezTo>
                              <a:lnTo>
                                <a:pt x="19248" y="7160"/>
                              </a:lnTo>
                              <a:lnTo>
                                <a:pt x="19324" y="7160"/>
                              </a:lnTo>
                              <a:cubicBezTo>
                                <a:pt x="19332" y="7160"/>
                                <a:pt x="19340" y="7100"/>
                                <a:pt x="19340" y="7040"/>
                              </a:cubicBezTo>
                              <a:lnTo>
                                <a:pt x="19340" y="6022"/>
                              </a:lnTo>
                              <a:cubicBezTo>
                                <a:pt x="19336" y="5932"/>
                                <a:pt x="19328" y="5902"/>
                                <a:pt x="19320" y="5902"/>
                              </a:cubicBezTo>
                              <a:close/>
                              <a:moveTo>
                                <a:pt x="20588" y="20462"/>
                              </a:moveTo>
                              <a:lnTo>
                                <a:pt x="20484" y="20462"/>
                              </a:lnTo>
                              <a:lnTo>
                                <a:pt x="20484" y="19683"/>
                              </a:lnTo>
                              <a:cubicBezTo>
                                <a:pt x="20484" y="19593"/>
                                <a:pt x="20476" y="19533"/>
                                <a:pt x="20464" y="19533"/>
                              </a:cubicBezTo>
                              <a:lnTo>
                                <a:pt x="20280" y="19533"/>
                              </a:lnTo>
                              <a:cubicBezTo>
                                <a:pt x="20268" y="19533"/>
                                <a:pt x="20260" y="19593"/>
                                <a:pt x="20260" y="19683"/>
                              </a:cubicBezTo>
                              <a:lnTo>
                                <a:pt x="20260" y="20462"/>
                              </a:lnTo>
                              <a:lnTo>
                                <a:pt x="20156" y="20462"/>
                              </a:lnTo>
                              <a:cubicBezTo>
                                <a:pt x="20144" y="20462"/>
                                <a:pt x="20136" y="20521"/>
                                <a:pt x="20136" y="20611"/>
                              </a:cubicBezTo>
                              <a:lnTo>
                                <a:pt x="20136" y="21240"/>
                              </a:lnTo>
                              <a:lnTo>
                                <a:pt x="20136" y="21240"/>
                              </a:lnTo>
                              <a:lnTo>
                                <a:pt x="20136" y="21570"/>
                              </a:lnTo>
                              <a:lnTo>
                                <a:pt x="20616" y="21570"/>
                              </a:lnTo>
                              <a:lnTo>
                                <a:pt x="20616" y="20611"/>
                              </a:lnTo>
                              <a:cubicBezTo>
                                <a:pt x="20608" y="20551"/>
                                <a:pt x="20600" y="20462"/>
                                <a:pt x="20588" y="20462"/>
                              </a:cubicBezTo>
                              <a:close/>
                              <a:moveTo>
                                <a:pt x="19640" y="2217"/>
                              </a:moveTo>
                              <a:lnTo>
                                <a:pt x="19492" y="2217"/>
                              </a:lnTo>
                              <a:cubicBezTo>
                                <a:pt x="19484" y="2217"/>
                                <a:pt x="19476" y="2277"/>
                                <a:pt x="19476" y="2337"/>
                              </a:cubicBezTo>
                              <a:lnTo>
                                <a:pt x="19476" y="2966"/>
                              </a:lnTo>
                              <a:lnTo>
                                <a:pt x="19392" y="2966"/>
                              </a:lnTo>
                              <a:cubicBezTo>
                                <a:pt x="19384" y="2966"/>
                                <a:pt x="19376" y="3026"/>
                                <a:pt x="19376" y="3086"/>
                              </a:cubicBezTo>
                              <a:lnTo>
                                <a:pt x="19376" y="4194"/>
                              </a:lnTo>
                              <a:cubicBezTo>
                                <a:pt x="19376" y="4254"/>
                                <a:pt x="19384" y="4314"/>
                                <a:pt x="19392" y="4314"/>
                              </a:cubicBezTo>
                              <a:lnTo>
                                <a:pt x="19476" y="4314"/>
                              </a:lnTo>
                              <a:lnTo>
                                <a:pt x="19476" y="4943"/>
                              </a:lnTo>
                              <a:cubicBezTo>
                                <a:pt x="19476" y="5003"/>
                                <a:pt x="19484" y="5063"/>
                                <a:pt x="19492" y="5063"/>
                              </a:cubicBezTo>
                              <a:lnTo>
                                <a:pt x="19640" y="5063"/>
                              </a:lnTo>
                              <a:cubicBezTo>
                                <a:pt x="19648" y="5063"/>
                                <a:pt x="19656" y="5003"/>
                                <a:pt x="19656" y="4943"/>
                              </a:cubicBezTo>
                              <a:lnTo>
                                <a:pt x="19656" y="4314"/>
                              </a:lnTo>
                              <a:lnTo>
                                <a:pt x="19740" y="4314"/>
                              </a:lnTo>
                              <a:cubicBezTo>
                                <a:pt x="19748" y="4314"/>
                                <a:pt x="19756" y="4254"/>
                                <a:pt x="19756" y="4194"/>
                              </a:cubicBezTo>
                              <a:lnTo>
                                <a:pt x="19756" y="3086"/>
                              </a:lnTo>
                              <a:cubicBezTo>
                                <a:pt x="19756" y="3026"/>
                                <a:pt x="19748" y="2966"/>
                                <a:pt x="19740" y="2966"/>
                              </a:cubicBezTo>
                              <a:lnTo>
                                <a:pt x="19656" y="2966"/>
                              </a:lnTo>
                              <a:lnTo>
                                <a:pt x="19656" y="2337"/>
                              </a:lnTo>
                              <a:cubicBezTo>
                                <a:pt x="19656" y="2277"/>
                                <a:pt x="19648" y="2217"/>
                                <a:pt x="19640" y="2217"/>
                              </a:cubicBezTo>
                              <a:close/>
                              <a:moveTo>
                                <a:pt x="19740" y="20641"/>
                              </a:moveTo>
                              <a:lnTo>
                                <a:pt x="19656" y="20641"/>
                              </a:lnTo>
                              <a:lnTo>
                                <a:pt x="19656" y="20012"/>
                              </a:lnTo>
                              <a:cubicBezTo>
                                <a:pt x="19656" y="19952"/>
                                <a:pt x="19648" y="19892"/>
                                <a:pt x="19640" y="19892"/>
                              </a:cubicBezTo>
                              <a:lnTo>
                                <a:pt x="19492" y="19892"/>
                              </a:lnTo>
                              <a:cubicBezTo>
                                <a:pt x="19484" y="19892"/>
                                <a:pt x="19476" y="19952"/>
                                <a:pt x="19476" y="20012"/>
                              </a:cubicBezTo>
                              <a:lnTo>
                                <a:pt x="19476" y="20641"/>
                              </a:lnTo>
                              <a:lnTo>
                                <a:pt x="19392" y="20641"/>
                              </a:lnTo>
                              <a:cubicBezTo>
                                <a:pt x="19384" y="20641"/>
                                <a:pt x="19376" y="20701"/>
                                <a:pt x="19376" y="20761"/>
                              </a:cubicBezTo>
                              <a:lnTo>
                                <a:pt x="19376" y="21600"/>
                              </a:lnTo>
                              <a:lnTo>
                                <a:pt x="19764" y="21600"/>
                              </a:lnTo>
                              <a:lnTo>
                                <a:pt x="19764" y="20761"/>
                              </a:lnTo>
                              <a:cubicBezTo>
                                <a:pt x="19760" y="20701"/>
                                <a:pt x="19752" y="20641"/>
                                <a:pt x="19740" y="20641"/>
                              </a:cubicBezTo>
                              <a:close/>
                              <a:moveTo>
                                <a:pt x="20048" y="5003"/>
                              </a:moveTo>
                              <a:lnTo>
                                <a:pt x="19884" y="5003"/>
                              </a:lnTo>
                              <a:cubicBezTo>
                                <a:pt x="19872" y="5003"/>
                                <a:pt x="19864" y="5063"/>
                                <a:pt x="19864" y="5153"/>
                              </a:cubicBezTo>
                              <a:lnTo>
                                <a:pt x="19864" y="5872"/>
                              </a:lnTo>
                              <a:lnTo>
                                <a:pt x="19768" y="5872"/>
                              </a:lnTo>
                              <a:cubicBezTo>
                                <a:pt x="19756" y="5872"/>
                                <a:pt x="19748" y="5932"/>
                                <a:pt x="19748" y="6022"/>
                              </a:cubicBezTo>
                              <a:lnTo>
                                <a:pt x="19748" y="6591"/>
                              </a:lnTo>
                              <a:lnTo>
                                <a:pt x="19748" y="6591"/>
                              </a:lnTo>
                              <a:lnTo>
                                <a:pt x="19748" y="7280"/>
                              </a:lnTo>
                              <a:cubicBezTo>
                                <a:pt x="19748" y="7370"/>
                                <a:pt x="19756" y="7430"/>
                                <a:pt x="19768" y="7430"/>
                              </a:cubicBezTo>
                              <a:lnTo>
                                <a:pt x="19864" y="7430"/>
                              </a:lnTo>
                              <a:lnTo>
                                <a:pt x="19864" y="8149"/>
                              </a:lnTo>
                              <a:cubicBezTo>
                                <a:pt x="19864" y="8239"/>
                                <a:pt x="19872" y="8298"/>
                                <a:pt x="19884" y="8298"/>
                              </a:cubicBezTo>
                              <a:lnTo>
                                <a:pt x="20048" y="8298"/>
                              </a:lnTo>
                              <a:cubicBezTo>
                                <a:pt x="20060" y="8298"/>
                                <a:pt x="20068" y="8239"/>
                                <a:pt x="20068" y="8149"/>
                              </a:cubicBezTo>
                              <a:lnTo>
                                <a:pt x="20068" y="7430"/>
                              </a:lnTo>
                              <a:lnTo>
                                <a:pt x="20164" y="7430"/>
                              </a:lnTo>
                              <a:cubicBezTo>
                                <a:pt x="20176" y="7430"/>
                                <a:pt x="20184" y="7370"/>
                                <a:pt x="20184" y="7280"/>
                              </a:cubicBezTo>
                              <a:lnTo>
                                <a:pt x="20184" y="5992"/>
                              </a:lnTo>
                              <a:cubicBezTo>
                                <a:pt x="20184" y="5902"/>
                                <a:pt x="20176" y="5842"/>
                                <a:pt x="20164" y="5842"/>
                              </a:cubicBezTo>
                              <a:lnTo>
                                <a:pt x="20068" y="5842"/>
                              </a:lnTo>
                              <a:lnTo>
                                <a:pt x="20068" y="5123"/>
                              </a:lnTo>
                              <a:cubicBezTo>
                                <a:pt x="20068" y="5063"/>
                                <a:pt x="20060" y="5003"/>
                                <a:pt x="20048" y="5003"/>
                              </a:cubicBezTo>
                              <a:close/>
                              <a:moveTo>
                                <a:pt x="20460" y="7759"/>
                              </a:moveTo>
                              <a:lnTo>
                                <a:pt x="20276" y="7759"/>
                              </a:lnTo>
                              <a:cubicBezTo>
                                <a:pt x="20264" y="7759"/>
                                <a:pt x="20256" y="7819"/>
                                <a:pt x="20256" y="7909"/>
                              </a:cubicBezTo>
                              <a:lnTo>
                                <a:pt x="20256" y="8688"/>
                              </a:lnTo>
                              <a:lnTo>
                                <a:pt x="20152" y="8688"/>
                              </a:lnTo>
                              <a:cubicBezTo>
                                <a:pt x="20140" y="8688"/>
                                <a:pt x="20132" y="8748"/>
                                <a:pt x="20132" y="8838"/>
                              </a:cubicBezTo>
                              <a:lnTo>
                                <a:pt x="20132" y="9467"/>
                              </a:lnTo>
                              <a:lnTo>
                                <a:pt x="20132" y="9467"/>
                              </a:lnTo>
                              <a:lnTo>
                                <a:pt x="20132" y="10216"/>
                              </a:lnTo>
                              <a:cubicBezTo>
                                <a:pt x="20132" y="10306"/>
                                <a:pt x="20140" y="10366"/>
                                <a:pt x="20152" y="10366"/>
                              </a:cubicBezTo>
                              <a:lnTo>
                                <a:pt x="20256" y="10366"/>
                              </a:lnTo>
                              <a:lnTo>
                                <a:pt x="20256" y="11145"/>
                              </a:lnTo>
                              <a:cubicBezTo>
                                <a:pt x="20256" y="11234"/>
                                <a:pt x="20264" y="11294"/>
                                <a:pt x="20276" y="11294"/>
                              </a:cubicBezTo>
                              <a:lnTo>
                                <a:pt x="20460" y="11294"/>
                              </a:lnTo>
                              <a:cubicBezTo>
                                <a:pt x="20472" y="11294"/>
                                <a:pt x="20480" y="11234"/>
                                <a:pt x="20480" y="11145"/>
                              </a:cubicBezTo>
                              <a:lnTo>
                                <a:pt x="20480" y="10366"/>
                              </a:lnTo>
                              <a:lnTo>
                                <a:pt x="20584" y="10366"/>
                              </a:lnTo>
                              <a:cubicBezTo>
                                <a:pt x="20596" y="10366"/>
                                <a:pt x="20604" y="10306"/>
                                <a:pt x="20604" y="10216"/>
                              </a:cubicBezTo>
                              <a:lnTo>
                                <a:pt x="20604" y="8838"/>
                              </a:lnTo>
                              <a:cubicBezTo>
                                <a:pt x="20604" y="8748"/>
                                <a:pt x="20596" y="8688"/>
                                <a:pt x="20584" y="8688"/>
                              </a:cubicBezTo>
                              <a:lnTo>
                                <a:pt x="20480" y="8688"/>
                              </a:lnTo>
                              <a:lnTo>
                                <a:pt x="20480" y="7909"/>
                              </a:lnTo>
                              <a:cubicBezTo>
                                <a:pt x="20480" y="7849"/>
                                <a:pt x="20472" y="7759"/>
                                <a:pt x="20460" y="7759"/>
                              </a:cubicBezTo>
                              <a:close/>
                              <a:moveTo>
                                <a:pt x="20276" y="17256"/>
                              </a:moveTo>
                              <a:lnTo>
                                <a:pt x="20460" y="17256"/>
                              </a:lnTo>
                              <a:cubicBezTo>
                                <a:pt x="20472" y="17256"/>
                                <a:pt x="20480" y="17196"/>
                                <a:pt x="20480" y="17106"/>
                              </a:cubicBezTo>
                              <a:lnTo>
                                <a:pt x="20480" y="16327"/>
                              </a:lnTo>
                              <a:lnTo>
                                <a:pt x="20584" y="16327"/>
                              </a:lnTo>
                              <a:cubicBezTo>
                                <a:pt x="20596" y="16327"/>
                                <a:pt x="20604" y="16267"/>
                                <a:pt x="20604" y="16178"/>
                              </a:cubicBezTo>
                              <a:lnTo>
                                <a:pt x="20604" y="14799"/>
                              </a:lnTo>
                              <a:cubicBezTo>
                                <a:pt x="20604" y="14710"/>
                                <a:pt x="20596" y="14650"/>
                                <a:pt x="20584" y="14650"/>
                              </a:cubicBezTo>
                              <a:lnTo>
                                <a:pt x="20480" y="14650"/>
                              </a:lnTo>
                              <a:lnTo>
                                <a:pt x="20480" y="13871"/>
                              </a:lnTo>
                              <a:cubicBezTo>
                                <a:pt x="20480" y="13781"/>
                                <a:pt x="20472" y="13721"/>
                                <a:pt x="20460" y="13721"/>
                              </a:cubicBezTo>
                              <a:lnTo>
                                <a:pt x="20276" y="13721"/>
                              </a:lnTo>
                              <a:cubicBezTo>
                                <a:pt x="20264" y="13721"/>
                                <a:pt x="20256" y="13781"/>
                                <a:pt x="20256" y="13871"/>
                              </a:cubicBezTo>
                              <a:lnTo>
                                <a:pt x="20256" y="14650"/>
                              </a:lnTo>
                              <a:lnTo>
                                <a:pt x="20152" y="14650"/>
                              </a:lnTo>
                              <a:cubicBezTo>
                                <a:pt x="20140" y="14650"/>
                                <a:pt x="20132" y="14710"/>
                                <a:pt x="20132" y="14799"/>
                              </a:cubicBezTo>
                              <a:lnTo>
                                <a:pt x="20132" y="15429"/>
                              </a:lnTo>
                              <a:lnTo>
                                <a:pt x="20132" y="15429"/>
                              </a:lnTo>
                              <a:lnTo>
                                <a:pt x="20132" y="16178"/>
                              </a:lnTo>
                              <a:cubicBezTo>
                                <a:pt x="20132" y="16267"/>
                                <a:pt x="20140" y="16327"/>
                                <a:pt x="20152" y="16327"/>
                              </a:cubicBezTo>
                              <a:lnTo>
                                <a:pt x="20256" y="16327"/>
                              </a:lnTo>
                              <a:lnTo>
                                <a:pt x="20256" y="17106"/>
                              </a:lnTo>
                              <a:cubicBezTo>
                                <a:pt x="20256" y="17166"/>
                                <a:pt x="20264" y="17256"/>
                                <a:pt x="20276" y="17256"/>
                              </a:cubicBezTo>
                              <a:close/>
                            </a:path>
                          </a:pathLst>
                        </a:custGeom>
                        <a:solidFill>
                          <a:schemeClr val="accent2"/>
                        </a:solidFill>
                        <a:ln w="12700">
                          <a:miter lim="400000"/>
                        </a:ln>
                      </wps:spPr>
                      <wps:bodyPr lIns="38100" tIns="38100" rIns="38100" bIns="38100" anchor="ctr"/>
                    </wps:wsp>
                  </wpg:wgp>
                </a:graphicData>
              </a:graphic>
              <wp14:sizeRelH relativeFrom="margin">
                <wp14:pctWidth>100000</wp14:pctWidth>
              </wp14:sizeRelH>
              <wp14:sizeRelV relativeFrom="margin">
                <wp14:pctHeight>0</wp14:pctHeight>
              </wp14:sizeRelV>
            </wp:anchor>
          </w:drawing>
        </mc:Choice>
        <mc:Fallback>
          <w:pict>
            <v:group w14:anchorId="5CC2FB14" id="グループ 35" o:spid="_x0000_s1026" style="position:absolute;left:0;text-align:left;margin-left:3.05pt;margin-top:91.15pt;width:540pt;height:72.7pt;z-index:-251635712;mso-width-percent:1000;mso-position-horizontal-relative:margin;mso-position-vertical-relative:page;mso-width-percent:1000;mso-width-relative:margin;mso-height-relative:margin" coordsize="6858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">
              <v:rect id="長方形" o:spid="_x0000_s1027" style="position:absolute;top:609;width:68580;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" fillcolor="#264d2b [3204]" stroked="f" strokeweight="1pt">
                <v:stroke miterlimit="4"/>
                <v:textbox inset="3pt,3pt,3pt,3pt"/>
              </v:rect>
              <v:shape id="図形" o:spid="_x0000_s1028" style="position:absolute;width:68580;height:915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" path="m18904,14889r-68,l18836,14380v,-60,-8,-120,-16,-120l18700,14260v-8,,-16,60,-16,120l18684,14889r-68,c18608,14889,18600,14949,18600,15009r,899c18600,15968,18608,16028,18616,16028r68,l18684,16537v,60,8,120,16,120l18820,16657v8,,16,-60,16,-120l18836,16028r68,c18912,16028,18920,15968,18920,15908r,-899c18916,14919,18912,14889,18904,14889xm18484,6022r-64,l18420,5542v,-60,-4,-90,-12,-90l18300,5452v-8,,-12,30,-12,90l18288,6022r-64,c18216,6022,18212,6052,18212,6111r,809c18212,6980,18216,7010,18224,7010r64,l18288,7490v,59,4,89,12,89l18408,7579v8,,12,-30,12,-89l18420,7010r64,c18492,7010,18496,6980,18496,6920r,-809c18500,6052,18492,6022,18484,6022xm18904,20761r-68,l18836,20252v,-60,-8,-120,-16,-120l18700,20132v-8,,-16,60,-16,120l18684,20761r-68,c18608,20761,18600,20821,18600,20881r,719l18916,21600r,-719c18916,20821,18912,20761,18904,20761xm18904,9017r-68,l18836,8508v,-60,-8,-120,-16,-120l18700,8388v-8,,-16,60,-16,120l18684,9017r-68,c18608,9017,18600,9077,18600,9137r,899c18600,10096,18608,10156,18616,10156r68,l18684,10665v,60,8,120,16,120l18820,10785v8,,16,-60,16,-120l18836,10156r68,c18912,10156,18920,10096,18920,10036r,-899c18916,9047,18912,9017,18904,9017xm18904,3116r-68,l18836,2606v,-60,-8,-119,-16,-119l18700,2487v-8,,-16,59,-16,119l18684,3116r-68,c18608,3116,18600,3176,18600,3236r,898c18600,4194,18608,4254,18616,4254r68,l18684,4763v,60,8,120,16,120l18820,4883v8,,16,-60,16,-120l18836,4254r68,c18912,4254,18920,4194,18920,4134r,-898c18916,3176,18912,3116,18904,3116xm18484,17825r-64,l18420,17346v,-60,-4,-90,-12,-90l18300,17256v-8,,-12,30,-12,90l18288,17825r-64,c18216,17825,18212,17855,18212,17915r,809c18212,18784,18216,18814,18224,18814r64,l18288,19293v,60,4,90,12,90l18408,19383v8,,12,-30,12,-90l18420,18814r64,c18492,18814,18496,18784,18496,18724r,-809c18500,17855,18492,17825,18484,17825xm18484,11893r-64,l18420,11414v,-60,-4,-90,-12,-90l18300,11324v-8,,-12,30,-12,90l18288,11893r-64,c18216,11893,18212,11923,18212,11983r,809c18212,12852,18216,12882,18224,12882r64,l18288,13361v,60,4,90,12,90l18408,13451v8,,12,-30,12,-90l18420,12882r64,c18492,12882,18496,12852,18496,12792r,-809c18500,11923,18492,11893,18484,11893xm18072,14979r-56,l18016,14560v,-60,-4,-90,-12,-90l17908,14470v-8,,-12,30,-12,90l17896,14979r-56,c17832,14979,17828,15009,17828,15069r,719c17828,15848,17832,15878,17840,15878r56,l17896,16297v,60,4,90,12,90l18004,16387v8,,12,-30,12,-90l18016,15878r56,c18080,15878,18084,15848,18084,15788r,-719c18080,15039,18076,14979,18072,14979xm18072,20881r-56,l18016,20462v,-60,-4,-90,-12,-90l17908,20372v-8,,-12,30,-12,90l17896,20881r-56,c17832,20881,17828,20911,17828,20971r,629l18084,21600r,-629c18080,20911,18076,20881,18072,20881xm18072,9107r-56,l18016,8688v,-60,-4,-90,-12,-90l17908,8598v-8,,-12,30,-12,90l17896,9107r-56,c17832,9107,17828,9137,17828,9197r,719c17828,9976,17832,10006,17840,10006r56,l17896,10426v,59,4,89,12,89l18004,10515v8,,12,-30,12,-89l18016,10006r56,c18080,10006,18084,9976,18084,9916r,-719c18080,9137,18076,9107,18072,9107xm19320,11774r-76,l19244,11204v,-59,-8,-119,-16,-119l19096,11085v-8,,-16,60,-16,119l19080,11774r-76,c18996,11774,18988,11834,18988,11893r,1019c18988,12972,18996,13032,19004,13032r76,l19080,13601v,60,8,120,16,120l19232,13721v8,,16,-60,16,-120l19248,13032r76,c19332,13032,19340,12972,19340,12912r,-1019c19336,11834,19328,11774,19320,11774xm18072,3236r-56,l18016,2816v,-60,-4,-90,-12,-90l17908,2726v-8,,-12,30,-12,90l17896,3236r-56,c17832,3236,17828,3265,17828,3325r,719c17828,4104,17832,4134,17840,4134r56,l17896,4554v,60,4,90,12,90l18004,4644v8,,12,-30,12,-90l18016,4134r56,c18080,4134,18084,4104,18084,4044r,-719c18080,3265,18076,3236,18072,3236xm19320,17705r-76,l19244,17136v,-60,-8,-120,-16,-120l19096,17016v-8,,-16,60,-16,120l19080,17705r-76,c18996,17705,18988,17765,18988,17825r,1019c18988,18904,18996,18964,19004,18964r76,l19080,19533v,60,8,120,16,120l19232,19653v8,,16,-60,16,-120l19248,18964r76,c19332,18964,19340,18904,19340,18844r,-1019c19336,17765,19328,17705,19320,17705xm19884,14110r164,c20060,14110,20068,14050,20068,13961r,-719l20164,13242v12,,20,-60,20,-150l20184,11864v,-90,-8,-150,-20,-150l20068,11714r,-719c20068,10905,20060,10845,20048,10845r-164,c19872,10845,19864,10905,19864,10995r,719l19768,11714v-12,,-20,60,-20,150l19748,12433r,l19748,13122v,90,8,150,20,150l19864,13272r,719c19864,14050,19872,14110,19884,14110xm20184,19054r,-1229c20184,17735,20176,17675,20164,17675r-96,l20068,16956v,-89,-8,-149,-20,-149l19884,16807v-12,,-20,60,-20,149l19864,17675r-96,c19756,17675,19748,17735,19748,17825r,569l19748,18394r,689c19748,19173,19756,19233,19768,19233r96,l19864,19952v,90,8,150,20,150l20048,20102v12,,20,-60,20,-150l20068,19233r96,c20172,19203,20184,19143,20184,19054xm19368,10126v,60,8,120,16,120l19468,10246r,629c19468,10935,19476,10995,19484,10995r148,c19640,10995,19648,10935,19648,10875r,-629l19732,10246v8,,16,-60,16,-120l19748,9017v,-59,-8,-119,-16,-119l19656,8898r,-629c19656,8209,19648,8149,19640,8149r-148,c19484,8149,19476,8209,19476,8269r,629l19392,8898v-8,,-16,60,-16,119l19376,10126r-8,xm19368,15998v,60,8,120,16,120l19468,16118r,629c19468,16807,19476,16867,19484,16867r148,c19640,16867,19648,16807,19648,16747r,-629l19732,16118v8,,16,-60,16,-120l19748,14889v,-60,-8,-120,-16,-120l19656,14769r,-629c19656,14080,19648,14021,19640,14021r-148,c19484,14021,19476,14080,19476,14140r,629l19392,14769v-8,,-16,60,-16,120l19376,15998r-8,xm,l,2127r19864,l19864,2277v,90,8,150,20,150l20048,2427v12,,20,-60,20,-150l20068,2127r188,l20256,2846r-104,c20140,2846,20132,2906,20132,2996r,629l20132,3625r,749c20132,4464,20140,4524,20152,4524r104,l20256,5303v,89,8,149,20,149l20460,5452v12,,20,-60,20,-149l20480,4524r104,c20596,4524,20604,4464,20604,4374r,-1378c20604,2906,20596,2846,20584,2846r-104,l20480,2127r164,l20644,2636v,90,12,180,24,180l20872,2816v,,4,,4,c20876,2816,20876,2846,20876,2846r,1708c20876,4673,20888,4763,20904,4763r132,l21036,5752v,120,12,210,28,210l21248,5962r,1438l21064,7400v-8,,-16,30,-20,90l21044,6022v,-90,-12,-180,-24,-180l20896,5842r,-869c20896,4883,20884,4793,20872,4793r-204,c20656,4793,20644,4883,20644,4973r,869l20528,5842v-12,,-24,90,-24,180l20504,7549v,90,12,180,24,180l20644,7729r,869c20644,8688,20656,8778,20668,8778r204,c20872,8778,20876,8778,20876,8778r,1677c20876,10575,20888,10665,20904,10665r132,l21036,11654v,120,12,209,28,209l21248,11863r,1438l21064,13301v-8,,-16,30,-20,90l21044,11923v,-89,-12,-179,-24,-179l20896,11744r,-959c20896,10695,20884,10605,20872,10605r-204,c20656,10605,20644,10695,20644,10785r,869l20528,11654v-12,,-24,90,-24,180l20504,13361v,90,12,180,24,180l20644,13541r,869c20644,14500,20656,14590,20668,14590r204,c20872,14590,20876,14590,20876,14590r,1677c20876,16387,20888,16477,20904,16477r132,l21036,17466v,120,12,209,28,209l21248,17675r,1438l21064,19113v-8,,-16,30,-20,90l21044,17675v,-89,-12,-179,-24,-179l20896,17496r,-869c20896,16537,20884,16447,20872,16447r-204,c20656,16447,20644,16537,20644,16627r,869l20528,17496v-12,,-24,90,-24,179l20504,19203v,90,12,180,24,180l20644,19383r,869c20644,20342,20656,20432,20668,20432r204,c20872,20432,20876,20432,20876,20432v,,,30,,30l20876,21570r596,l21472,20881r128,l21600,15938r-128,l21472,15039r128,l21600,10096r-128,l21472,9167r128,l21600,4224r-128,l21472,3236r128,l21600,2097r,l21600,,,xm21032,2636r-132,c20896,2636,20896,2636,20892,2636v,,,-30,,-30l20892,2097r136,l21028,2636r4,xm21032,8508r-132,c20896,8508,20896,8508,20896,8508r,-839l21012,7669v8,,16,-30,20,-90l21032,8508xm21032,14410r-132,c20896,14410,20896,14410,20896,14410r,-839l21012,13571v8,,16,-30,20,-90l21032,14410xm21032,20282r-132,c20896,20282,20896,20282,20892,20282v,,,-30,,-30l20892,19383r116,c21016,19383,21024,19353,21028,19293r,989l21032,20282xm21420,20282r-108,l21312,19623r108,l21420,20282xm21420,17286r-108,l21312,16507r108,l21420,17286xm21420,14410r-108,l21312,13781r108,l21420,14410xm21420,11444r-108,l21312,10605r108,l21420,11444xm21420,8508r-108,l21312,7879r108,l21420,8508xm21420,5572r-108,l21312,4733r108,l21420,5572xm21420,2636r-108,l21312,2127r108,l21420,2636xm19320,5902r-76,l19244,5333v,-60,-8,-120,-16,-120l19096,5213v-8,,-16,60,-16,120l19080,5902r-76,c18996,5902,18988,5962,18988,6022r,1018c18988,7100,18996,7160,19004,7160r76,l19080,7729v,60,8,120,16,120l19232,7849v8,,16,-60,16,-120l19248,7160r76,c19332,7160,19340,7100,19340,7040r,-1018c19336,5932,19328,5902,19320,5902xm20588,20462r-104,l20484,19683v,-90,-8,-150,-20,-150l20280,19533v-12,,-20,60,-20,150l20260,20462r-104,c20144,20462,20136,20521,20136,20611r,629l20136,21240r,330l20616,21570r,-959c20608,20551,20600,20462,20588,20462xm19640,2217r-148,c19484,2217,19476,2277,19476,2337r,629l19392,2966v-8,,-16,60,-16,120l19376,4194v,60,8,120,16,120l19476,4314r,629c19476,5003,19484,5063,19492,5063r148,c19648,5063,19656,5003,19656,4943r,-629l19740,4314v8,,16,-60,16,-120l19756,3086v,-60,-8,-120,-16,-120l19656,2966r,-629c19656,2277,19648,2217,19640,2217xm19740,20641r-84,l19656,20012v,-60,-8,-120,-16,-120l19492,19892v-8,,-16,60,-16,120l19476,20641r-84,c19384,20641,19376,20701,19376,20761r,839l19764,21600r,-839c19760,20701,19752,20641,19740,20641xm20048,5003r-164,c19872,5003,19864,5063,19864,5153r,719l19768,5872v-12,,-20,60,-20,150l19748,6591r,l19748,7280v,90,8,150,20,150l19864,7430r,719c19864,8239,19872,8298,19884,8298r164,c20060,8298,20068,8239,20068,8149r,-719l20164,7430v12,,20,-60,20,-150l20184,5992v,-90,-8,-150,-20,-150l20068,5842r,-719c20068,5063,20060,5003,20048,5003xm20460,7759r-184,c20264,7759,20256,7819,20256,7909r,779l20152,8688v-12,,-20,60,-20,150l20132,9467r,l20132,10216v,90,8,150,20,150l20256,10366r,779c20256,11234,20264,11294,20276,11294r184,c20472,11294,20480,11234,20480,11145r,-779l20584,10366v12,,20,-60,20,-150l20604,8838v,-90,-8,-150,-20,-150l20480,8688r,-779c20480,7849,20472,7759,20460,7759xm20276,17256r184,c20472,17256,20480,17196,20480,17106r,-779l20584,16327v12,,20,-60,20,-149l20604,14799v,-89,-8,-149,-20,-149l20480,14650r,-779c20480,13781,20472,13721,20460,13721r-184,c20264,13721,20256,13781,20256,13871r,779l20152,14650v-12,,-20,60,-20,149l20132,15429r,l20132,16178v,89,8,149,20,149l20256,16327r,779c20256,17166,20264,17256,20276,17256xe" fillcolor="#60b966 [3205]" stroked="f" strokeweight="1pt">
                <v:stroke miterlimit="4" joinstyle="miter"/>
                <v:path arrowok="t" o:extrusionok="f" o:connecttype="custom" o:connectlocs="3429000,457835;3429000,457835;3429000,457835;3429000,457835" o:connectangles="0,90,180,270"/>
              </v:shap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5A7A" w14:textId="33DD340A" w:rsidR="008E2D5A" w:rsidRDefault="001D5C7A">
    <w:pPr>
      <w:pStyle w:val="a6"/>
    </w:pPr>
    <w:r>
      <w:rPr>
        <w:noProof/>
        <w:lang w:val="ja-JP" w:bidi="ja-JP"/>
      </w:rPr>
      <mc:AlternateContent>
        <mc:Choice Requires="wpg">
          <w:drawing>
            <wp:anchor distT="0" distB="0" distL="114300" distR="114300" simplePos="0" relativeHeight="251674624" behindDoc="0" locked="0" layoutInCell="1" allowOverlap="1" wp14:anchorId="09B69E91" wp14:editId="3B069A48">
              <wp:simplePos x="0" y="0"/>
              <wp:positionH relativeFrom="page">
                <wp:posOffset>726811</wp:posOffset>
              </wp:positionH>
              <wp:positionV relativeFrom="page">
                <wp:posOffset>1499235</wp:posOffset>
              </wp:positionV>
              <wp:extent cx="663575" cy="534670"/>
              <wp:effectExtent l="0" t="0" r="3175" b="0"/>
              <wp:wrapNone/>
              <wp:docPr id="44" name="グループ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575" cy="534670"/>
                        <a:chOff x="0" y="0"/>
                        <a:chExt cx="6858000" cy="6378303"/>
                      </a:xfrm>
                    </wpg:grpSpPr>
                    <wps:wsp>
                      <wps:cNvPr id="27" name="長方形">
                        <a:extLst>
                          <a:ext uri="{C183D7F6-B498-43B3-948B-1728B52AA6E4}">
                            <adec:decorative xmlns:adec="http://schemas.microsoft.com/office/drawing/2017/decorative" val="1"/>
                          </a:ext>
                        </a:extLst>
                      </wps:cNvPr>
                      <wps:cNvSpPr/>
                      <wps:spPr>
                        <a:xfrm>
                          <a:off x="0" y="43543"/>
                          <a:ext cx="6858000" cy="6334760"/>
                        </a:xfrm>
                        <a:prstGeom prst="rect">
                          <a:avLst/>
                        </a:prstGeom>
                        <a:solidFill>
                          <a:schemeClr val="accent2">
                            <a:lumMod val="60000"/>
                            <a:lumOff val="40000"/>
                          </a:schemeClr>
                        </a:solidFill>
                        <a:ln w="12700">
                          <a:miter lim="400000"/>
                        </a:ln>
                      </wps:spPr>
                      <wps:bodyPr lIns="38100" tIns="38100" rIns="38100" bIns="38100" anchor="ctr"/>
                    </wps:wsp>
                    <wps:wsp>
                      <wps:cNvPr id="29" name="図形">
                        <a:extLst>
                          <a:ext uri="{C183D7F6-B498-43B3-948B-1728B52AA6E4}">
                            <adec:decorative xmlns:adec="http://schemas.microsoft.com/office/drawing/2017/decorative" val="1"/>
                          </a:ext>
                        </a:extLst>
                      </wps:cNvPr>
                      <wps:cNvSpPr/>
                      <wps:spPr>
                        <a:xfrm>
                          <a:off x="0" y="0"/>
                          <a:ext cx="6858000" cy="29337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600"/>
                              </a:lnTo>
                              <a:lnTo>
                                <a:pt x="21600" y="18982"/>
                              </a:lnTo>
                              <a:lnTo>
                                <a:pt x="0" y="18982"/>
                              </a:lnTo>
                              <a:lnTo>
                                <a:pt x="0" y="21600"/>
                              </a:lnTo>
                              <a:close/>
                              <a:moveTo>
                                <a:pt x="0" y="0"/>
                              </a:moveTo>
                              <a:lnTo>
                                <a:pt x="0" y="16364"/>
                              </a:lnTo>
                              <a:lnTo>
                                <a:pt x="21600" y="16364"/>
                              </a:lnTo>
                              <a:lnTo>
                                <a:pt x="21600" y="0"/>
                              </a:lnTo>
                              <a:lnTo>
                                <a:pt x="0" y="0"/>
                              </a:lnTo>
                              <a:close/>
                            </a:path>
                          </a:pathLst>
                        </a:custGeom>
                        <a:solidFill>
                          <a:schemeClr val="accent2"/>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0CF8747F" id="グループ 44" o:spid="_x0000_s1026" style="position:absolute;left:0;text-align:left;margin-left:57.25pt;margin-top:118.05pt;width:52.25pt;height:42.1pt;z-index:251674624;mso-position-horizontal-relative:page;mso-position-vertical-relative:page;mso-width-relative:margin;mso-height-relative:margin" coordsize="68580,6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">
              <v:rect id="長方形" o:spid="_x0000_s1027" style="position:absolute;top:435;width:68580;height:6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" fillcolor="#9fd5a2 [1941]" stroked="f" strokeweight="1pt">
                <v:stroke miterlimit="4"/>
                <v:textbox inset="3pt,3pt,3pt,3pt"/>
              </v:rect>
              <v:shape id="図形" o:spid="_x0000_s1028" style="position:absolute;width:68580;height:293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" path="m,21600r21600,l21600,18982,,18982r,2618xm,l,16364r21600,l21600,,,xe" fillcolor="#60b966 [3205]" stroked="f" strokeweight="1pt">
                <v:stroke miterlimit="4" joinstyle="miter"/>
                <v:path arrowok="t" o:extrusionok="f" o:connecttype="custom" o:connectlocs="3429000,146685;3429000,146685;3429000,146685;3429000,146685" o:connectangles="0,90,180,270"/>
              </v:shape>
              <w10:wrap anchorx="page" anchory="page"/>
            </v:group>
          </w:pict>
        </mc:Fallback>
      </mc:AlternateContent>
    </w:r>
    <w:r>
      <w:rPr>
        <w:noProof/>
        <w:lang w:val="ja-JP" w:bidi="ja-JP"/>
      </w:rPr>
      <w:drawing>
        <wp:anchor distT="0" distB="0" distL="114300" distR="114300" simplePos="0" relativeHeight="251682816" behindDoc="0" locked="0" layoutInCell="1" allowOverlap="1" wp14:anchorId="7DB3F73A" wp14:editId="4822257F">
          <wp:simplePos x="0" y="0"/>
          <wp:positionH relativeFrom="column">
            <wp:posOffset>-339090</wp:posOffset>
          </wp:positionH>
          <wp:positionV relativeFrom="paragraph">
            <wp:posOffset>1183904</wp:posOffset>
          </wp:positionV>
          <wp:extent cx="561975" cy="561975"/>
          <wp:effectExtent l="0" t="57150" r="0" b="66675"/>
          <wp:wrapNone/>
          <wp:docPr id="52" name="グラフィックス 52"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ci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7116897">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A24A7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042C6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806BF7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75643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A72170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2C4E4D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1D4689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CD6407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2482BA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7604A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3547C4"/>
    <w:multiLevelType w:val="hybridMultilevel"/>
    <w:tmpl w:val="D0644C9E"/>
    <w:lvl w:ilvl="0" w:tplc="D68A18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63C8E"/>
    <w:multiLevelType w:val="multilevel"/>
    <w:tmpl w:val="24FE7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095000"/>
    <w:multiLevelType w:val="hybridMultilevel"/>
    <w:tmpl w:val="8EA6EA72"/>
    <w:lvl w:ilvl="0" w:tplc="98EAAF0A">
      <w:start w:val="1"/>
      <w:numFmt w:val="bullet"/>
      <w:pStyle w:val="1"/>
      <w:lvlText w:val=""/>
      <w:lvlJc w:val="left"/>
      <w:pPr>
        <w:ind w:left="530" w:hanging="360"/>
      </w:pPr>
      <w:rPr>
        <w:rFonts w:ascii="Symbol" w:hAnsi="Symbol" w:hint="default"/>
        <w:color w:val="5E5E5E"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0E397A"/>
    <w:multiLevelType w:val="hybridMultilevel"/>
    <w:tmpl w:val="1A22FF1E"/>
    <w:lvl w:ilvl="0" w:tplc="E3B4F41A">
      <w:start w:val="1"/>
      <w:numFmt w:val="decimal"/>
      <w:pStyle w:val="a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D08C4"/>
    <w:multiLevelType w:val="hybridMultilevel"/>
    <w:tmpl w:val="46326D84"/>
    <w:lvl w:ilvl="0" w:tplc="D68A18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D69CD"/>
    <w:multiLevelType w:val="hybridMultilevel"/>
    <w:tmpl w:val="DE7493E8"/>
    <w:lvl w:ilvl="0" w:tplc="FA7E4484">
      <w:numFmt w:val="bullet"/>
      <w:lvlText w:val="■"/>
      <w:lvlJc w:val="left"/>
      <w:pPr>
        <w:ind w:left="717" w:hanging="360"/>
      </w:pPr>
      <w:rPr>
        <w:rFonts w:ascii="Meiryo UI" w:eastAsia="Meiryo UI" w:hAnsi="Meiryo UI" w:cs="Times New Roman (Body CS)"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22"/>
  </w:num>
  <w:num w:numId="2">
    <w:abstractNumId w:val="25"/>
  </w:num>
  <w:num w:numId="3">
    <w:abstractNumId w:val="13"/>
  </w:num>
  <w:num w:numId="4">
    <w:abstractNumId w:val="15"/>
  </w:num>
  <w:num w:numId="5">
    <w:abstractNumId w:val="14"/>
  </w:num>
  <w:num w:numId="6">
    <w:abstractNumId w:val="10"/>
  </w:num>
  <w:num w:numId="7">
    <w:abstractNumId w:val="23"/>
  </w:num>
  <w:num w:numId="8">
    <w:abstractNumId w:val="18"/>
  </w:num>
  <w:num w:numId="9">
    <w:abstractNumId w:val="21"/>
  </w:num>
  <w:num w:numId="10">
    <w:abstractNumId w:val="20"/>
  </w:num>
  <w:num w:numId="11">
    <w:abstractNumId w:val="16"/>
  </w:num>
  <w:num w:numId="12">
    <w:abstractNumId w:val="24"/>
  </w:num>
  <w:num w:numId="13">
    <w:abstractNumId w:val="11"/>
  </w:num>
  <w:num w:numId="14">
    <w:abstractNumId w:val="19"/>
  </w:num>
  <w:num w:numId="15">
    <w:abstractNumId w:val="17"/>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84"/>
    <w:rsid w:val="000048CB"/>
    <w:rsid w:val="00040776"/>
    <w:rsid w:val="0008130B"/>
    <w:rsid w:val="000A7CCA"/>
    <w:rsid w:val="000C1EB5"/>
    <w:rsid w:val="000D5219"/>
    <w:rsid w:val="000F3235"/>
    <w:rsid w:val="000F6C90"/>
    <w:rsid w:val="00135DEF"/>
    <w:rsid w:val="0014729A"/>
    <w:rsid w:val="00174F40"/>
    <w:rsid w:val="00187A84"/>
    <w:rsid w:val="00191D63"/>
    <w:rsid w:val="001948E6"/>
    <w:rsid w:val="001A0CC3"/>
    <w:rsid w:val="001A2376"/>
    <w:rsid w:val="001A3F3A"/>
    <w:rsid w:val="001D5B2D"/>
    <w:rsid w:val="001D5C7A"/>
    <w:rsid w:val="001D7E33"/>
    <w:rsid w:val="00201773"/>
    <w:rsid w:val="00213709"/>
    <w:rsid w:val="00227E5E"/>
    <w:rsid w:val="00233C92"/>
    <w:rsid w:val="0024119E"/>
    <w:rsid w:val="00241A86"/>
    <w:rsid w:val="00250840"/>
    <w:rsid w:val="00256681"/>
    <w:rsid w:val="00276F32"/>
    <w:rsid w:val="00277281"/>
    <w:rsid w:val="0029115B"/>
    <w:rsid w:val="00297A58"/>
    <w:rsid w:val="00311990"/>
    <w:rsid w:val="003320D6"/>
    <w:rsid w:val="00377792"/>
    <w:rsid w:val="003834DE"/>
    <w:rsid w:val="003E1CD7"/>
    <w:rsid w:val="00404562"/>
    <w:rsid w:val="004120C2"/>
    <w:rsid w:val="00435F2E"/>
    <w:rsid w:val="00436C33"/>
    <w:rsid w:val="004401EF"/>
    <w:rsid w:val="00450BBB"/>
    <w:rsid w:val="00473E25"/>
    <w:rsid w:val="004760E8"/>
    <w:rsid w:val="004C32B5"/>
    <w:rsid w:val="004C595B"/>
    <w:rsid w:val="004C5EE1"/>
    <w:rsid w:val="004E2FE1"/>
    <w:rsid w:val="004E6608"/>
    <w:rsid w:val="004F2D9E"/>
    <w:rsid w:val="00513443"/>
    <w:rsid w:val="00522168"/>
    <w:rsid w:val="00531A6C"/>
    <w:rsid w:val="005426A5"/>
    <w:rsid w:val="005977E4"/>
    <w:rsid w:val="005A5CE9"/>
    <w:rsid w:val="005B45F0"/>
    <w:rsid w:val="005D3ADE"/>
    <w:rsid w:val="005D5827"/>
    <w:rsid w:val="005F52B2"/>
    <w:rsid w:val="00631541"/>
    <w:rsid w:val="00663A5E"/>
    <w:rsid w:val="00671EF0"/>
    <w:rsid w:val="006B2F2B"/>
    <w:rsid w:val="006E1312"/>
    <w:rsid w:val="00703998"/>
    <w:rsid w:val="00714A9A"/>
    <w:rsid w:val="00727800"/>
    <w:rsid w:val="00751BCB"/>
    <w:rsid w:val="007630F2"/>
    <w:rsid w:val="00795CC0"/>
    <w:rsid w:val="007A4B7E"/>
    <w:rsid w:val="007D34D0"/>
    <w:rsid w:val="007E3455"/>
    <w:rsid w:val="007F1E4B"/>
    <w:rsid w:val="00803C56"/>
    <w:rsid w:val="0080551C"/>
    <w:rsid w:val="00824D55"/>
    <w:rsid w:val="00837669"/>
    <w:rsid w:val="00852BBD"/>
    <w:rsid w:val="0088045F"/>
    <w:rsid w:val="008D40D9"/>
    <w:rsid w:val="008E2D5A"/>
    <w:rsid w:val="008F1194"/>
    <w:rsid w:val="0091435D"/>
    <w:rsid w:val="009210EA"/>
    <w:rsid w:val="009358CF"/>
    <w:rsid w:val="00935DD1"/>
    <w:rsid w:val="00974A50"/>
    <w:rsid w:val="009C31D9"/>
    <w:rsid w:val="009E4B73"/>
    <w:rsid w:val="00A119C5"/>
    <w:rsid w:val="00A1430A"/>
    <w:rsid w:val="00A43F3A"/>
    <w:rsid w:val="00A95391"/>
    <w:rsid w:val="00A95895"/>
    <w:rsid w:val="00AC11E8"/>
    <w:rsid w:val="00B04624"/>
    <w:rsid w:val="00B91A00"/>
    <w:rsid w:val="00B9450F"/>
    <w:rsid w:val="00BB2437"/>
    <w:rsid w:val="00C026D3"/>
    <w:rsid w:val="00C74DC3"/>
    <w:rsid w:val="00CE03B5"/>
    <w:rsid w:val="00D11E77"/>
    <w:rsid w:val="00D30F4A"/>
    <w:rsid w:val="00D5153F"/>
    <w:rsid w:val="00D71C9E"/>
    <w:rsid w:val="00D872FA"/>
    <w:rsid w:val="00D92C4C"/>
    <w:rsid w:val="00D93216"/>
    <w:rsid w:val="00DC5184"/>
    <w:rsid w:val="00E231A0"/>
    <w:rsid w:val="00E25BC6"/>
    <w:rsid w:val="00E26B48"/>
    <w:rsid w:val="00E3260E"/>
    <w:rsid w:val="00E61D53"/>
    <w:rsid w:val="00E667B3"/>
    <w:rsid w:val="00E82221"/>
    <w:rsid w:val="00E84F22"/>
    <w:rsid w:val="00E90D2D"/>
    <w:rsid w:val="00EA1406"/>
    <w:rsid w:val="00EA3B11"/>
    <w:rsid w:val="00EB29F4"/>
    <w:rsid w:val="00ED6E6D"/>
    <w:rsid w:val="00EE7E83"/>
    <w:rsid w:val="00F26EB3"/>
    <w:rsid w:val="00F823AD"/>
    <w:rsid w:val="00F90CA2"/>
    <w:rsid w:val="00F94789"/>
    <w:rsid w:val="00FB1147"/>
    <w:rsid w:val="00FB13F4"/>
    <w:rsid w:val="00FC2735"/>
    <w:rsid w:val="00FC6307"/>
    <w:rsid w:val="00FE76AF"/>
    <w:rsid w:val="00FF1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6DB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56681"/>
    <w:pPr>
      <w:spacing w:after="180" w:line="240" w:lineRule="auto"/>
    </w:pPr>
    <w:rPr>
      <w:rFonts w:ascii="Meiryo UI" w:eastAsia="Meiryo UI" w:hAnsi="Meiryo UI" w:cs="Times New Roman (Body CS)"/>
      <w:color w:val="000000" w:themeColor="text1"/>
    </w:rPr>
  </w:style>
  <w:style w:type="paragraph" w:styleId="10">
    <w:name w:val="heading 1"/>
    <w:basedOn w:val="a2"/>
    <w:next w:val="a2"/>
    <w:link w:val="11"/>
    <w:uiPriority w:val="9"/>
    <w:rsid w:val="000C1EB5"/>
    <w:pPr>
      <w:keepNext/>
      <w:outlineLvl w:val="0"/>
    </w:pPr>
    <w:rPr>
      <w:rFonts w:cstheme="majorBidi"/>
      <w:sz w:val="24"/>
      <w:szCs w:val="24"/>
    </w:rPr>
  </w:style>
  <w:style w:type="paragraph" w:styleId="21">
    <w:name w:val="heading 2"/>
    <w:basedOn w:val="a2"/>
    <w:next w:val="a2"/>
    <w:link w:val="22"/>
    <w:uiPriority w:val="9"/>
    <w:semiHidden/>
    <w:unhideWhenUsed/>
    <w:qFormat/>
    <w:rsid w:val="000C1EB5"/>
    <w:pPr>
      <w:keepNext/>
      <w:outlineLvl w:val="1"/>
    </w:pPr>
    <w:rPr>
      <w:rFonts w:cstheme="majorBidi"/>
    </w:rPr>
  </w:style>
  <w:style w:type="paragraph" w:styleId="31">
    <w:name w:val="heading 3"/>
    <w:basedOn w:val="a2"/>
    <w:next w:val="a2"/>
    <w:link w:val="32"/>
    <w:uiPriority w:val="9"/>
    <w:semiHidden/>
    <w:unhideWhenUsed/>
    <w:qFormat/>
    <w:rsid w:val="000C1EB5"/>
    <w:pPr>
      <w:keepNext/>
      <w:ind w:leftChars="400" w:left="400"/>
      <w:outlineLvl w:val="2"/>
    </w:pPr>
    <w:rPr>
      <w:rFonts w:cstheme="majorBidi"/>
    </w:rPr>
  </w:style>
  <w:style w:type="paragraph" w:styleId="41">
    <w:name w:val="heading 4"/>
    <w:basedOn w:val="a2"/>
    <w:next w:val="a2"/>
    <w:link w:val="42"/>
    <w:uiPriority w:val="9"/>
    <w:semiHidden/>
    <w:unhideWhenUsed/>
    <w:qFormat/>
    <w:rsid w:val="000C1EB5"/>
    <w:pPr>
      <w:keepNext/>
      <w:ind w:leftChars="400" w:left="400"/>
      <w:outlineLvl w:val="3"/>
    </w:pPr>
    <w:rPr>
      <w:b/>
      <w:bCs/>
    </w:rPr>
  </w:style>
  <w:style w:type="paragraph" w:styleId="51">
    <w:name w:val="heading 5"/>
    <w:basedOn w:val="a2"/>
    <w:next w:val="a2"/>
    <w:link w:val="52"/>
    <w:uiPriority w:val="9"/>
    <w:semiHidden/>
    <w:unhideWhenUsed/>
    <w:qFormat/>
    <w:rsid w:val="000C1EB5"/>
    <w:pPr>
      <w:keepNext/>
      <w:ind w:leftChars="800" w:left="800"/>
      <w:outlineLvl w:val="4"/>
    </w:pPr>
    <w:rPr>
      <w:rFonts w:cstheme="majorBidi"/>
    </w:rPr>
  </w:style>
  <w:style w:type="paragraph" w:styleId="6">
    <w:name w:val="heading 6"/>
    <w:basedOn w:val="a2"/>
    <w:next w:val="a2"/>
    <w:link w:val="60"/>
    <w:uiPriority w:val="9"/>
    <w:semiHidden/>
    <w:unhideWhenUsed/>
    <w:qFormat/>
    <w:rsid w:val="000C1EB5"/>
    <w:pPr>
      <w:keepNext/>
      <w:ind w:leftChars="800" w:left="800"/>
      <w:outlineLvl w:val="5"/>
    </w:pPr>
    <w:rPr>
      <w:b/>
      <w:bCs/>
    </w:rPr>
  </w:style>
  <w:style w:type="paragraph" w:styleId="7">
    <w:name w:val="heading 7"/>
    <w:basedOn w:val="a2"/>
    <w:next w:val="a2"/>
    <w:link w:val="70"/>
    <w:uiPriority w:val="9"/>
    <w:semiHidden/>
    <w:unhideWhenUsed/>
    <w:qFormat/>
    <w:rsid w:val="000C1EB5"/>
    <w:pPr>
      <w:keepNext/>
      <w:ind w:leftChars="800" w:left="800"/>
      <w:outlineLvl w:val="6"/>
    </w:pPr>
  </w:style>
  <w:style w:type="paragraph" w:styleId="8">
    <w:name w:val="heading 8"/>
    <w:basedOn w:val="a2"/>
    <w:next w:val="a2"/>
    <w:link w:val="80"/>
    <w:uiPriority w:val="9"/>
    <w:semiHidden/>
    <w:unhideWhenUsed/>
    <w:qFormat/>
    <w:rsid w:val="000C1EB5"/>
    <w:pPr>
      <w:keepNext/>
      <w:ind w:leftChars="1200" w:left="1200"/>
      <w:outlineLvl w:val="7"/>
    </w:pPr>
  </w:style>
  <w:style w:type="paragraph" w:styleId="9">
    <w:name w:val="heading 9"/>
    <w:basedOn w:val="a2"/>
    <w:next w:val="a2"/>
    <w:link w:val="90"/>
    <w:uiPriority w:val="9"/>
    <w:semiHidden/>
    <w:unhideWhenUsed/>
    <w:qFormat/>
    <w:rsid w:val="000C1EB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semiHidden/>
    <w:rsid w:val="00D93216"/>
    <w:pPr>
      <w:spacing w:after="0"/>
    </w:pPr>
  </w:style>
  <w:style w:type="character" w:customStyle="1" w:styleId="a7">
    <w:name w:val="ヘッダー (文字)"/>
    <w:basedOn w:val="a3"/>
    <w:link w:val="a6"/>
    <w:uiPriority w:val="99"/>
    <w:semiHidden/>
    <w:rsid w:val="00D93216"/>
    <w:rPr>
      <w:rFonts w:ascii="Meiryo UI" w:eastAsia="Meiryo UI" w:hAnsi="Meiryo UI" w:cs="Times New Roman (Body CS)"/>
      <w:color w:val="000000" w:themeColor="text1"/>
    </w:rPr>
  </w:style>
  <w:style w:type="paragraph" w:styleId="a8">
    <w:name w:val="footer"/>
    <w:basedOn w:val="a2"/>
    <w:link w:val="a9"/>
    <w:uiPriority w:val="99"/>
    <w:rsid w:val="00D93216"/>
    <w:pPr>
      <w:spacing w:after="0"/>
    </w:pPr>
    <w:rPr>
      <w:color w:val="FFFFFF" w:themeColor="background1"/>
    </w:rPr>
  </w:style>
  <w:style w:type="character" w:customStyle="1" w:styleId="a9">
    <w:name w:val="フッター (文字)"/>
    <w:basedOn w:val="a3"/>
    <w:link w:val="a8"/>
    <w:uiPriority w:val="99"/>
    <w:rsid w:val="00D93216"/>
    <w:rPr>
      <w:rFonts w:ascii="Meiryo UI" w:eastAsia="Meiryo UI" w:hAnsi="Meiryo UI" w:cs="Times New Roman (Body CS)"/>
      <w:color w:val="FFFFFF" w:themeColor="background1"/>
    </w:rPr>
  </w:style>
  <w:style w:type="paragraph" w:styleId="aa">
    <w:name w:val="No Spacing"/>
    <w:link w:val="ab"/>
    <w:uiPriority w:val="1"/>
    <w:qFormat/>
    <w:rsid w:val="008F1194"/>
    <w:pPr>
      <w:spacing w:after="0" w:line="240" w:lineRule="auto"/>
    </w:pPr>
    <w:rPr>
      <w:rFonts w:ascii="Meiryo UI" w:eastAsia="Meiryo UI" w:hAnsi="Meiryo UI"/>
    </w:rPr>
  </w:style>
  <w:style w:type="character" w:customStyle="1" w:styleId="ab">
    <w:name w:val="行間詰め (文字)"/>
    <w:basedOn w:val="a3"/>
    <w:link w:val="aa"/>
    <w:uiPriority w:val="1"/>
    <w:rsid w:val="00256681"/>
    <w:rPr>
      <w:rFonts w:ascii="Meiryo UI" w:eastAsia="Meiryo UI" w:hAnsi="Meiryo UI"/>
    </w:rPr>
  </w:style>
  <w:style w:type="paragraph" w:styleId="a1">
    <w:name w:val="List Paragraph"/>
    <w:basedOn w:val="a2"/>
    <w:uiPriority w:val="34"/>
    <w:qFormat/>
    <w:rsid w:val="00E667B3"/>
    <w:pPr>
      <w:numPr>
        <w:numId w:val="14"/>
      </w:numPr>
      <w:spacing w:after="120"/>
      <w:ind w:left="357" w:hanging="357"/>
      <w:contextualSpacing/>
    </w:pPr>
    <w:rPr>
      <w:b/>
      <w:sz w:val="28"/>
      <w:szCs w:val="28"/>
    </w:rPr>
  </w:style>
  <w:style w:type="table" w:styleId="ac">
    <w:name w:val="Table Grid"/>
    <w:basedOn w:val="a4"/>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Plain Table 3"/>
    <w:basedOn w:val="a4"/>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d">
    <w:name w:val="Placeholder Text"/>
    <w:basedOn w:val="a3"/>
    <w:uiPriority w:val="99"/>
    <w:semiHidden/>
    <w:rsid w:val="00CE03B5"/>
    <w:rPr>
      <w:color w:val="808080"/>
    </w:rPr>
  </w:style>
  <w:style w:type="paragraph" w:styleId="ae">
    <w:name w:val="Title"/>
    <w:basedOn w:val="a2"/>
    <w:next w:val="a2"/>
    <w:link w:val="af"/>
    <w:uiPriority w:val="10"/>
    <w:qFormat/>
    <w:rsid w:val="00A1430A"/>
    <w:pPr>
      <w:spacing w:after="0"/>
    </w:pPr>
    <w:rPr>
      <w:color w:val="264D2B" w:themeColor="accent1"/>
      <w:sz w:val="68"/>
    </w:rPr>
  </w:style>
  <w:style w:type="character" w:customStyle="1" w:styleId="af">
    <w:name w:val="表題 (文字)"/>
    <w:basedOn w:val="a3"/>
    <w:link w:val="ae"/>
    <w:uiPriority w:val="10"/>
    <w:rsid w:val="00A1430A"/>
    <w:rPr>
      <w:rFonts w:ascii="Meiryo UI" w:eastAsia="Meiryo UI" w:hAnsi="Meiryo UI" w:cs="Times New Roman (Body CS)"/>
      <w:color w:val="264D2B" w:themeColor="accent1"/>
      <w:sz w:val="68"/>
    </w:rPr>
  </w:style>
  <w:style w:type="paragraph" w:styleId="af0">
    <w:name w:val="Subtitle"/>
    <w:basedOn w:val="a2"/>
    <w:next w:val="a2"/>
    <w:link w:val="af1"/>
    <w:uiPriority w:val="11"/>
    <w:qFormat/>
    <w:rsid w:val="007630F2"/>
    <w:pPr>
      <w:spacing w:after="0"/>
    </w:pPr>
    <w:rPr>
      <w:color w:val="7F7F7F" w:themeColor="text1" w:themeTint="80"/>
      <w:sz w:val="68"/>
    </w:rPr>
  </w:style>
  <w:style w:type="character" w:customStyle="1" w:styleId="af1">
    <w:name w:val="副題 (文字)"/>
    <w:basedOn w:val="a3"/>
    <w:link w:val="af0"/>
    <w:uiPriority w:val="11"/>
    <w:rsid w:val="005977E4"/>
    <w:rPr>
      <w:rFonts w:ascii="Meiryo UI" w:eastAsia="Meiryo UI" w:hAnsi="Meiryo UI" w:cs="Times New Roman (Body CS)"/>
      <w:color w:val="7F7F7F" w:themeColor="text1" w:themeTint="80"/>
      <w:sz w:val="68"/>
    </w:rPr>
  </w:style>
  <w:style w:type="paragraph" w:customStyle="1" w:styleId="1">
    <w:name w:val="箇条書き1"/>
    <w:basedOn w:val="a2"/>
    <w:next w:val="a2"/>
    <w:qFormat/>
    <w:rsid w:val="009C31D9"/>
    <w:pPr>
      <w:numPr>
        <w:numId w:val="15"/>
      </w:numPr>
      <w:spacing w:after="0"/>
    </w:pPr>
  </w:style>
  <w:style w:type="character" w:styleId="af2">
    <w:name w:val="Strong"/>
    <w:basedOn w:val="a3"/>
    <w:uiPriority w:val="22"/>
    <w:qFormat/>
    <w:rsid w:val="00671EF0"/>
    <w:rPr>
      <w:b/>
      <w:bCs/>
      <w:color w:val="264D2B" w:themeColor="accent1"/>
    </w:rPr>
  </w:style>
  <w:style w:type="paragraph" w:styleId="HTML">
    <w:name w:val="HTML Address"/>
    <w:basedOn w:val="a2"/>
    <w:link w:val="HTML0"/>
    <w:uiPriority w:val="99"/>
    <w:semiHidden/>
    <w:unhideWhenUsed/>
    <w:rsid w:val="000C1EB5"/>
    <w:rPr>
      <w:i/>
      <w:iCs/>
    </w:rPr>
  </w:style>
  <w:style w:type="character" w:customStyle="1" w:styleId="HTML0">
    <w:name w:val="HTML アドレス (文字)"/>
    <w:basedOn w:val="a3"/>
    <w:link w:val="HTML"/>
    <w:uiPriority w:val="99"/>
    <w:semiHidden/>
    <w:rsid w:val="000C1EB5"/>
    <w:rPr>
      <w:rFonts w:ascii="Meiryo UI" w:eastAsia="Meiryo UI" w:hAnsi="Meiryo UI" w:cs="Times New Roman (Body CS)"/>
      <w:i/>
      <w:iCs/>
      <w:color w:val="000000" w:themeColor="text1"/>
    </w:rPr>
  </w:style>
  <w:style w:type="paragraph" w:styleId="HTML1">
    <w:name w:val="HTML Preformatted"/>
    <w:basedOn w:val="a2"/>
    <w:link w:val="HTML2"/>
    <w:uiPriority w:val="99"/>
    <w:semiHidden/>
    <w:unhideWhenUsed/>
    <w:rsid w:val="000C1EB5"/>
    <w:rPr>
      <w:rFonts w:cs="Courier New"/>
      <w:sz w:val="20"/>
      <w:szCs w:val="20"/>
    </w:rPr>
  </w:style>
  <w:style w:type="character" w:customStyle="1" w:styleId="HTML2">
    <w:name w:val="HTML 書式付き (文字)"/>
    <w:basedOn w:val="a3"/>
    <w:link w:val="HTML1"/>
    <w:uiPriority w:val="99"/>
    <w:semiHidden/>
    <w:rsid w:val="000C1EB5"/>
    <w:rPr>
      <w:rFonts w:ascii="Meiryo UI" w:eastAsia="Meiryo UI" w:hAnsi="Meiryo UI" w:cs="Courier New"/>
      <w:color w:val="000000" w:themeColor="text1"/>
      <w:sz w:val="20"/>
      <w:szCs w:val="20"/>
    </w:rPr>
  </w:style>
  <w:style w:type="paragraph" w:styleId="af3">
    <w:name w:val="annotation text"/>
    <w:basedOn w:val="a2"/>
    <w:link w:val="af4"/>
    <w:uiPriority w:val="99"/>
    <w:semiHidden/>
    <w:unhideWhenUsed/>
    <w:rsid w:val="000C1EB5"/>
  </w:style>
  <w:style w:type="character" w:customStyle="1" w:styleId="af4">
    <w:name w:val="コメント文字列 (文字)"/>
    <w:basedOn w:val="a3"/>
    <w:link w:val="af3"/>
    <w:uiPriority w:val="99"/>
    <w:semiHidden/>
    <w:rsid w:val="000C1EB5"/>
    <w:rPr>
      <w:rFonts w:ascii="Meiryo UI" w:eastAsia="Meiryo UI" w:hAnsi="Meiryo UI" w:cs="Times New Roman (Body CS)"/>
      <w:color w:val="000000" w:themeColor="text1"/>
    </w:rPr>
  </w:style>
  <w:style w:type="paragraph" w:styleId="af5">
    <w:name w:val="annotation subject"/>
    <w:basedOn w:val="af3"/>
    <w:next w:val="af3"/>
    <w:link w:val="af6"/>
    <w:uiPriority w:val="99"/>
    <w:semiHidden/>
    <w:unhideWhenUsed/>
    <w:rsid w:val="000C1EB5"/>
    <w:rPr>
      <w:b/>
      <w:bCs/>
    </w:rPr>
  </w:style>
  <w:style w:type="character" w:customStyle="1" w:styleId="af6">
    <w:name w:val="コメント内容 (文字)"/>
    <w:basedOn w:val="af4"/>
    <w:link w:val="af5"/>
    <w:uiPriority w:val="99"/>
    <w:semiHidden/>
    <w:rsid w:val="000C1EB5"/>
    <w:rPr>
      <w:rFonts w:ascii="Meiryo UI" w:eastAsia="Meiryo UI" w:hAnsi="Meiryo UI" w:cs="Times New Roman (Body CS)"/>
      <w:b/>
      <w:bCs/>
      <w:color w:val="000000" w:themeColor="text1"/>
    </w:rPr>
  </w:style>
  <w:style w:type="paragraph" w:styleId="af7">
    <w:name w:val="Block Text"/>
    <w:basedOn w:val="a2"/>
    <w:uiPriority w:val="99"/>
    <w:semiHidden/>
    <w:unhideWhenUsed/>
    <w:rsid w:val="000C1EB5"/>
    <w:pPr>
      <w:ind w:leftChars="700" w:left="1440" w:rightChars="700" w:right="1440"/>
    </w:pPr>
  </w:style>
  <w:style w:type="paragraph" w:styleId="af8">
    <w:name w:val="macro"/>
    <w:link w:val="af9"/>
    <w:uiPriority w:val="99"/>
    <w:semiHidden/>
    <w:unhideWhenUsed/>
    <w:rsid w:val="000C1EB5"/>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spacing w:after="180" w:line="240" w:lineRule="auto"/>
    </w:pPr>
    <w:rPr>
      <w:rFonts w:ascii="Meiryo UI" w:eastAsia="Meiryo UI" w:hAnsi="Meiryo UI" w:cs="Courier New"/>
      <w:color w:val="000000" w:themeColor="text1"/>
      <w:sz w:val="18"/>
      <w:szCs w:val="18"/>
    </w:rPr>
  </w:style>
  <w:style w:type="character" w:customStyle="1" w:styleId="af9">
    <w:name w:val="マクロ文字列 (文字)"/>
    <w:basedOn w:val="a3"/>
    <w:link w:val="af8"/>
    <w:uiPriority w:val="99"/>
    <w:semiHidden/>
    <w:rsid w:val="000C1EB5"/>
    <w:rPr>
      <w:rFonts w:ascii="Meiryo UI" w:eastAsia="Meiryo UI" w:hAnsi="Meiryo UI" w:cs="Courier New"/>
      <w:color w:val="000000" w:themeColor="text1"/>
      <w:sz w:val="18"/>
      <w:szCs w:val="18"/>
    </w:rPr>
  </w:style>
  <w:style w:type="paragraph" w:styleId="afa">
    <w:name w:val="Message Header"/>
    <w:basedOn w:val="a2"/>
    <w:link w:val="afb"/>
    <w:uiPriority w:val="99"/>
    <w:semiHidden/>
    <w:unhideWhenUsed/>
    <w:rsid w:val="000C1EB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cstheme="majorBidi"/>
      <w:sz w:val="24"/>
      <w:szCs w:val="24"/>
    </w:rPr>
  </w:style>
  <w:style w:type="character" w:customStyle="1" w:styleId="afb">
    <w:name w:val="メッセージ見出し (文字)"/>
    <w:basedOn w:val="a3"/>
    <w:link w:val="afa"/>
    <w:uiPriority w:val="99"/>
    <w:semiHidden/>
    <w:rsid w:val="000C1EB5"/>
    <w:rPr>
      <w:rFonts w:ascii="Meiryo UI" w:eastAsia="Meiryo UI" w:hAnsi="Meiryo UI" w:cstheme="majorBidi"/>
      <w:color w:val="000000" w:themeColor="text1"/>
      <w:sz w:val="24"/>
      <w:szCs w:val="24"/>
      <w:shd w:val="pct20" w:color="auto" w:fill="auto"/>
    </w:rPr>
  </w:style>
  <w:style w:type="paragraph" w:styleId="afc">
    <w:name w:val="Salutation"/>
    <w:basedOn w:val="a2"/>
    <w:next w:val="a2"/>
    <w:link w:val="afd"/>
    <w:uiPriority w:val="99"/>
    <w:semiHidden/>
    <w:unhideWhenUsed/>
    <w:rsid w:val="000C1EB5"/>
  </w:style>
  <w:style w:type="character" w:customStyle="1" w:styleId="afd">
    <w:name w:val="挨拶文 (文字)"/>
    <w:basedOn w:val="a3"/>
    <w:link w:val="afc"/>
    <w:uiPriority w:val="99"/>
    <w:semiHidden/>
    <w:rsid w:val="000C1EB5"/>
    <w:rPr>
      <w:rFonts w:ascii="Meiryo UI" w:eastAsia="Meiryo UI" w:hAnsi="Meiryo UI" w:cs="Times New Roman (Body CS)"/>
      <w:color w:val="000000" w:themeColor="text1"/>
    </w:rPr>
  </w:style>
  <w:style w:type="paragraph" w:styleId="afe">
    <w:name w:val="envelope address"/>
    <w:basedOn w:val="a2"/>
    <w:uiPriority w:val="99"/>
    <w:semiHidden/>
    <w:unhideWhenUsed/>
    <w:rsid w:val="000C1EB5"/>
    <w:pPr>
      <w:framePr w:w="6804" w:h="2268" w:hRule="exact" w:hSpace="142" w:wrap="auto" w:hAnchor="page" w:xAlign="center" w:yAlign="bottom"/>
      <w:snapToGrid w:val="0"/>
      <w:ind w:leftChars="1400" w:left="100"/>
    </w:pPr>
    <w:rPr>
      <w:rFonts w:cstheme="majorBidi"/>
      <w:sz w:val="24"/>
      <w:szCs w:val="24"/>
    </w:rPr>
  </w:style>
  <w:style w:type="paragraph" w:styleId="aff">
    <w:name w:val="List"/>
    <w:basedOn w:val="a2"/>
    <w:uiPriority w:val="99"/>
    <w:semiHidden/>
    <w:unhideWhenUsed/>
    <w:rsid w:val="000C1EB5"/>
    <w:pPr>
      <w:ind w:left="200" w:hangingChars="200" w:hanging="200"/>
      <w:contextualSpacing/>
    </w:pPr>
  </w:style>
  <w:style w:type="paragraph" w:styleId="23">
    <w:name w:val="List 2"/>
    <w:basedOn w:val="a2"/>
    <w:uiPriority w:val="99"/>
    <w:semiHidden/>
    <w:unhideWhenUsed/>
    <w:rsid w:val="000C1EB5"/>
    <w:pPr>
      <w:ind w:leftChars="200" w:left="100" w:hangingChars="200" w:hanging="200"/>
      <w:contextualSpacing/>
    </w:pPr>
  </w:style>
  <w:style w:type="paragraph" w:styleId="34">
    <w:name w:val="List 3"/>
    <w:basedOn w:val="a2"/>
    <w:uiPriority w:val="99"/>
    <w:semiHidden/>
    <w:unhideWhenUsed/>
    <w:rsid w:val="000C1EB5"/>
    <w:pPr>
      <w:ind w:leftChars="400" w:left="100" w:hangingChars="200" w:hanging="200"/>
      <w:contextualSpacing/>
    </w:pPr>
  </w:style>
  <w:style w:type="paragraph" w:styleId="43">
    <w:name w:val="List 4"/>
    <w:basedOn w:val="a2"/>
    <w:uiPriority w:val="99"/>
    <w:semiHidden/>
    <w:unhideWhenUsed/>
    <w:rsid w:val="000C1EB5"/>
    <w:pPr>
      <w:ind w:leftChars="600" w:left="100" w:hangingChars="200" w:hanging="200"/>
      <w:contextualSpacing/>
    </w:pPr>
  </w:style>
  <w:style w:type="paragraph" w:styleId="53">
    <w:name w:val="List 5"/>
    <w:basedOn w:val="a2"/>
    <w:uiPriority w:val="99"/>
    <w:semiHidden/>
    <w:unhideWhenUsed/>
    <w:rsid w:val="000C1EB5"/>
    <w:pPr>
      <w:ind w:leftChars="800" w:left="100" w:hangingChars="200" w:hanging="200"/>
      <w:contextualSpacing/>
    </w:pPr>
  </w:style>
  <w:style w:type="paragraph" w:styleId="aff0">
    <w:name w:val="Quote"/>
    <w:basedOn w:val="a2"/>
    <w:next w:val="a2"/>
    <w:link w:val="aff1"/>
    <w:uiPriority w:val="29"/>
    <w:semiHidden/>
    <w:qFormat/>
    <w:rsid w:val="000C1EB5"/>
    <w:pPr>
      <w:spacing w:before="200" w:after="160"/>
      <w:ind w:left="864" w:right="864"/>
      <w:jc w:val="center"/>
    </w:pPr>
    <w:rPr>
      <w:i/>
      <w:iCs/>
      <w:color w:val="404040" w:themeColor="text1" w:themeTint="BF"/>
    </w:rPr>
  </w:style>
  <w:style w:type="character" w:customStyle="1" w:styleId="aff1">
    <w:name w:val="引用文 (文字)"/>
    <w:basedOn w:val="a3"/>
    <w:link w:val="aff0"/>
    <w:uiPriority w:val="29"/>
    <w:semiHidden/>
    <w:rsid w:val="000C1EB5"/>
    <w:rPr>
      <w:rFonts w:ascii="Meiryo UI" w:eastAsia="Meiryo UI" w:hAnsi="Meiryo UI" w:cs="Times New Roman (Body CS)"/>
      <w:i/>
      <w:iCs/>
      <w:color w:val="404040" w:themeColor="text1" w:themeTint="BF"/>
    </w:rPr>
  </w:style>
  <w:style w:type="paragraph" w:styleId="24">
    <w:name w:val="Intense Quote"/>
    <w:basedOn w:val="a2"/>
    <w:next w:val="a2"/>
    <w:link w:val="25"/>
    <w:uiPriority w:val="30"/>
    <w:semiHidden/>
    <w:qFormat/>
    <w:rsid w:val="000C1EB5"/>
    <w:pPr>
      <w:pBdr>
        <w:top w:val="single" w:sz="4" w:space="10" w:color="264D2B" w:themeColor="accent1"/>
        <w:bottom w:val="single" w:sz="4" w:space="10" w:color="264D2B" w:themeColor="accent1"/>
      </w:pBdr>
      <w:spacing w:before="360" w:after="360"/>
      <w:ind w:left="864" w:right="864"/>
      <w:jc w:val="center"/>
    </w:pPr>
    <w:rPr>
      <w:i/>
      <w:iCs/>
      <w:color w:val="264D2B" w:themeColor="accent1"/>
    </w:rPr>
  </w:style>
  <w:style w:type="character" w:customStyle="1" w:styleId="25">
    <w:name w:val="引用文 2 (文字)"/>
    <w:basedOn w:val="a3"/>
    <w:link w:val="24"/>
    <w:uiPriority w:val="30"/>
    <w:semiHidden/>
    <w:rsid w:val="000C1EB5"/>
    <w:rPr>
      <w:rFonts w:ascii="Meiryo UI" w:eastAsia="Meiryo UI" w:hAnsi="Meiryo UI" w:cs="Times New Roman (Body CS)"/>
      <w:i/>
      <w:iCs/>
      <w:color w:val="264D2B" w:themeColor="accent1"/>
    </w:rPr>
  </w:style>
  <w:style w:type="paragraph" w:styleId="aff2">
    <w:name w:val="table of authorities"/>
    <w:basedOn w:val="a2"/>
    <w:next w:val="a2"/>
    <w:uiPriority w:val="99"/>
    <w:semiHidden/>
    <w:unhideWhenUsed/>
    <w:rsid w:val="000C1EB5"/>
    <w:pPr>
      <w:ind w:left="220" w:hangingChars="100" w:hanging="220"/>
    </w:pPr>
  </w:style>
  <w:style w:type="paragraph" w:styleId="aff3">
    <w:name w:val="toa heading"/>
    <w:basedOn w:val="a2"/>
    <w:next w:val="a2"/>
    <w:uiPriority w:val="99"/>
    <w:semiHidden/>
    <w:unhideWhenUsed/>
    <w:rsid w:val="000C1EB5"/>
    <w:pPr>
      <w:spacing w:before="180"/>
    </w:pPr>
    <w:rPr>
      <w:rFonts w:cstheme="majorBidi"/>
      <w:sz w:val="24"/>
      <w:szCs w:val="24"/>
    </w:rPr>
  </w:style>
  <w:style w:type="paragraph" w:styleId="a0">
    <w:name w:val="List Bullet"/>
    <w:basedOn w:val="a2"/>
    <w:uiPriority w:val="99"/>
    <w:semiHidden/>
    <w:unhideWhenUsed/>
    <w:rsid w:val="000C1EB5"/>
    <w:pPr>
      <w:numPr>
        <w:numId w:val="17"/>
      </w:numPr>
      <w:contextualSpacing/>
    </w:pPr>
  </w:style>
  <w:style w:type="paragraph" w:styleId="20">
    <w:name w:val="List Bullet 2"/>
    <w:basedOn w:val="a2"/>
    <w:uiPriority w:val="99"/>
    <w:semiHidden/>
    <w:unhideWhenUsed/>
    <w:rsid w:val="000C1EB5"/>
    <w:pPr>
      <w:numPr>
        <w:numId w:val="18"/>
      </w:numPr>
      <w:contextualSpacing/>
    </w:pPr>
  </w:style>
  <w:style w:type="paragraph" w:styleId="30">
    <w:name w:val="List Bullet 3"/>
    <w:basedOn w:val="a2"/>
    <w:uiPriority w:val="99"/>
    <w:semiHidden/>
    <w:unhideWhenUsed/>
    <w:rsid w:val="000C1EB5"/>
    <w:pPr>
      <w:numPr>
        <w:numId w:val="19"/>
      </w:numPr>
      <w:contextualSpacing/>
    </w:pPr>
  </w:style>
  <w:style w:type="paragraph" w:styleId="40">
    <w:name w:val="List Bullet 4"/>
    <w:basedOn w:val="a2"/>
    <w:uiPriority w:val="99"/>
    <w:semiHidden/>
    <w:unhideWhenUsed/>
    <w:rsid w:val="000C1EB5"/>
    <w:pPr>
      <w:numPr>
        <w:numId w:val="20"/>
      </w:numPr>
      <w:contextualSpacing/>
    </w:pPr>
  </w:style>
  <w:style w:type="paragraph" w:styleId="50">
    <w:name w:val="List Bullet 5"/>
    <w:basedOn w:val="a2"/>
    <w:uiPriority w:val="99"/>
    <w:semiHidden/>
    <w:unhideWhenUsed/>
    <w:rsid w:val="000C1EB5"/>
    <w:pPr>
      <w:numPr>
        <w:numId w:val="21"/>
      </w:numPr>
      <w:contextualSpacing/>
    </w:pPr>
  </w:style>
  <w:style w:type="paragraph" w:styleId="aff4">
    <w:name w:val="List Continue"/>
    <w:basedOn w:val="a2"/>
    <w:uiPriority w:val="99"/>
    <w:semiHidden/>
    <w:unhideWhenUsed/>
    <w:rsid w:val="000C1EB5"/>
    <w:pPr>
      <w:ind w:leftChars="200" w:left="425"/>
      <w:contextualSpacing/>
    </w:pPr>
  </w:style>
  <w:style w:type="paragraph" w:styleId="26">
    <w:name w:val="List Continue 2"/>
    <w:basedOn w:val="a2"/>
    <w:uiPriority w:val="99"/>
    <w:semiHidden/>
    <w:unhideWhenUsed/>
    <w:rsid w:val="000C1EB5"/>
    <w:pPr>
      <w:ind w:leftChars="400" w:left="850"/>
      <w:contextualSpacing/>
    </w:pPr>
  </w:style>
  <w:style w:type="paragraph" w:styleId="35">
    <w:name w:val="List Continue 3"/>
    <w:basedOn w:val="a2"/>
    <w:uiPriority w:val="99"/>
    <w:semiHidden/>
    <w:unhideWhenUsed/>
    <w:rsid w:val="000C1EB5"/>
    <w:pPr>
      <w:ind w:leftChars="600" w:left="1275"/>
      <w:contextualSpacing/>
    </w:pPr>
  </w:style>
  <w:style w:type="paragraph" w:styleId="44">
    <w:name w:val="List Continue 4"/>
    <w:basedOn w:val="a2"/>
    <w:uiPriority w:val="99"/>
    <w:semiHidden/>
    <w:unhideWhenUsed/>
    <w:rsid w:val="000C1EB5"/>
    <w:pPr>
      <w:ind w:leftChars="800" w:left="1700"/>
      <w:contextualSpacing/>
    </w:pPr>
  </w:style>
  <w:style w:type="paragraph" w:styleId="54">
    <w:name w:val="List Continue 5"/>
    <w:basedOn w:val="a2"/>
    <w:uiPriority w:val="99"/>
    <w:semiHidden/>
    <w:unhideWhenUsed/>
    <w:rsid w:val="000C1EB5"/>
    <w:pPr>
      <w:ind w:leftChars="1000" w:left="2125"/>
      <w:contextualSpacing/>
    </w:pPr>
  </w:style>
  <w:style w:type="paragraph" w:styleId="aff5">
    <w:name w:val="Note Heading"/>
    <w:basedOn w:val="a2"/>
    <w:next w:val="a2"/>
    <w:link w:val="aff6"/>
    <w:uiPriority w:val="99"/>
    <w:semiHidden/>
    <w:unhideWhenUsed/>
    <w:rsid w:val="000C1EB5"/>
    <w:pPr>
      <w:jc w:val="center"/>
    </w:pPr>
  </w:style>
  <w:style w:type="character" w:customStyle="1" w:styleId="aff6">
    <w:name w:val="記 (文字)"/>
    <w:basedOn w:val="a3"/>
    <w:link w:val="aff5"/>
    <w:uiPriority w:val="99"/>
    <w:semiHidden/>
    <w:rsid w:val="000C1EB5"/>
    <w:rPr>
      <w:rFonts w:ascii="Meiryo UI" w:eastAsia="Meiryo UI" w:hAnsi="Meiryo UI" w:cs="Times New Roman (Body CS)"/>
      <w:color w:val="000000" w:themeColor="text1"/>
    </w:rPr>
  </w:style>
  <w:style w:type="paragraph" w:styleId="aff7">
    <w:name w:val="footnote text"/>
    <w:basedOn w:val="a2"/>
    <w:link w:val="aff8"/>
    <w:uiPriority w:val="99"/>
    <w:semiHidden/>
    <w:unhideWhenUsed/>
    <w:rsid w:val="000C1EB5"/>
    <w:pPr>
      <w:snapToGrid w:val="0"/>
    </w:pPr>
  </w:style>
  <w:style w:type="character" w:customStyle="1" w:styleId="aff8">
    <w:name w:val="脚注文字列 (文字)"/>
    <w:basedOn w:val="a3"/>
    <w:link w:val="aff7"/>
    <w:uiPriority w:val="99"/>
    <w:semiHidden/>
    <w:rsid w:val="000C1EB5"/>
    <w:rPr>
      <w:rFonts w:ascii="Meiryo UI" w:eastAsia="Meiryo UI" w:hAnsi="Meiryo UI" w:cs="Times New Roman (Body CS)"/>
      <w:color w:val="000000" w:themeColor="text1"/>
    </w:rPr>
  </w:style>
  <w:style w:type="paragraph" w:styleId="aff9">
    <w:name w:val="Closing"/>
    <w:basedOn w:val="a2"/>
    <w:link w:val="affa"/>
    <w:uiPriority w:val="99"/>
    <w:semiHidden/>
    <w:unhideWhenUsed/>
    <w:rsid w:val="000C1EB5"/>
    <w:pPr>
      <w:jc w:val="right"/>
    </w:pPr>
  </w:style>
  <w:style w:type="character" w:customStyle="1" w:styleId="affa">
    <w:name w:val="結語 (文字)"/>
    <w:basedOn w:val="a3"/>
    <w:link w:val="aff9"/>
    <w:uiPriority w:val="99"/>
    <w:semiHidden/>
    <w:rsid w:val="000C1EB5"/>
    <w:rPr>
      <w:rFonts w:ascii="Meiryo UI" w:eastAsia="Meiryo UI" w:hAnsi="Meiryo UI" w:cs="Times New Roman (Body CS)"/>
      <w:color w:val="000000" w:themeColor="text1"/>
    </w:rPr>
  </w:style>
  <w:style w:type="character" w:customStyle="1" w:styleId="11">
    <w:name w:val="見出し 1 (文字)"/>
    <w:basedOn w:val="a3"/>
    <w:link w:val="10"/>
    <w:uiPriority w:val="9"/>
    <w:rsid w:val="000C1EB5"/>
    <w:rPr>
      <w:rFonts w:ascii="Meiryo UI" w:eastAsia="Meiryo UI" w:hAnsi="Meiryo UI" w:cstheme="majorBidi"/>
      <w:color w:val="000000" w:themeColor="text1"/>
      <w:sz w:val="24"/>
      <w:szCs w:val="24"/>
    </w:rPr>
  </w:style>
  <w:style w:type="character" w:customStyle="1" w:styleId="22">
    <w:name w:val="見出し 2 (文字)"/>
    <w:basedOn w:val="a3"/>
    <w:link w:val="21"/>
    <w:uiPriority w:val="9"/>
    <w:semiHidden/>
    <w:rsid w:val="000C1EB5"/>
    <w:rPr>
      <w:rFonts w:ascii="Meiryo UI" w:eastAsia="Meiryo UI" w:hAnsi="Meiryo UI" w:cstheme="majorBidi"/>
      <w:color w:val="000000" w:themeColor="text1"/>
    </w:rPr>
  </w:style>
  <w:style w:type="character" w:customStyle="1" w:styleId="32">
    <w:name w:val="見出し 3 (文字)"/>
    <w:basedOn w:val="a3"/>
    <w:link w:val="31"/>
    <w:uiPriority w:val="9"/>
    <w:semiHidden/>
    <w:rsid w:val="000C1EB5"/>
    <w:rPr>
      <w:rFonts w:ascii="Meiryo UI" w:eastAsia="Meiryo UI" w:hAnsi="Meiryo UI" w:cstheme="majorBidi"/>
      <w:color w:val="000000" w:themeColor="text1"/>
    </w:rPr>
  </w:style>
  <w:style w:type="character" w:customStyle="1" w:styleId="42">
    <w:name w:val="見出し 4 (文字)"/>
    <w:basedOn w:val="a3"/>
    <w:link w:val="41"/>
    <w:uiPriority w:val="9"/>
    <w:semiHidden/>
    <w:rsid w:val="000C1EB5"/>
    <w:rPr>
      <w:rFonts w:ascii="Meiryo UI" w:eastAsia="Meiryo UI" w:hAnsi="Meiryo UI" w:cs="Times New Roman (Body CS)"/>
      <w:b/>
      <w:bCs/>
      <w:color w:val="000000" w:themeColor="text1"/>
    </w:rPr>
  </w:style>
  <w:style w:type="character" w:customStyle="1" w:styleId="52">
    <w:name w:val="見出し 5 (文字)"/>
    <w:basedOn w:val="a3"/>
    <w:link w:val="51"/>
    <w:uiPriority w:val="9"/>
    <w:semiHidden/>
    <w:rsid w:val="000C1EB5"/>
    <w:rPr>
      <w:rFonts w:ascii="Meiryo UI" w:eastAsia="Meiryo UI" w:hAnsi="Meiryo UI" w:cstheme="majorBidi"/>
      <w:color w:val="000000" w:themeColor="text1"/>
    </w:rPr>
  </w:style>
  <w:style w:type="character" w:customStyle="1" w:styleId="60">
    <w:name w:val="見出し 6 (文字)"/>
    <w:basedOn w:val="a3"/>
    <w:link w:val="6"/>
    <w:uiPriority w:val="9"/>
    <w:semiHidden/>
    <w:rsid w:val="000C1EB5"/>
    <w:rPr>
      <w:rFonts w:ascii="Meiryo UI" w:eastAsia="Meiryo UI" w:hAnsi="Meiryo UI" w:cs="Times New Roman (Body CS)"/>
      <w:b/>
      <w:bCs/>
      <w:color w:val="000000" w:themeColor="text1"/>
    </w:rPr>
  </w:style>
  <w:style w:type="character" w:customStyle="1" w:styleId="70">
    <w:name w:val="見出し 7 (文字)"/>
    <w:basedOn w:val="a3"/>
    <w:link w:val="7"/>
    <w:uiPriority w:val="9"/>
    <w:semiHidden/>
    <w:rsid w:val="000C1EB5"/>
    <w:rPr>
      <w:rFonts w:ascii="Meiryo UI" w:eastAsia="Meiryo UI" w:hAnsi="Meiryo UI" w:cs="Times New Roman (Body CS)"/>
      <w:color w:val="000000" w:themeColor="text1"/>
    </w:rPr>
  </w:style>
  <w:style w:type="character" w:customStyle="1" w:styleId="80">
    <w:name w:val="見出し 8 (文字)"/>
    <w:basedOn w:val="a3"/>
    <w:link w:val="8"/>
    <w:uiPriority w:val="9"/>
    <w:semiHidden/>
    <w:rsid w:val="000C1EB5"/>
    <w:rPr>
      <w:rFonts w:ascii="Meiryo UI" w:eastAsia="Meiryo UI" w:hAnsi="Meiryo UI" w:cs="Times New Roman (Body CS)"/>
      <w:color w:val="000000" w:themeColor="text1"/>
    </w:rPr>
  </w:style>
  <w:style w:type="character" w:customStyle="1" w:styleId="90">
    <w:name w:val="見出し 9 (文字)"/>
    <w:basedOn w:val="a3"/>
    <w:link w:val="9"/>
    <w:uiPriority w:val="9"/>
    <w:semiHidden/>
    <w:rsid w:val="000C1EB5"/>
    <w:rPr>
      <w:rFonts w:ascii="Meiryo UI" w:eastAsia="Meiryo UI" w:hAnsi="Meiryo UI" w:cs="Times New Roman (Body CS)"/>
      <w:color w:val="000000" w:themeColor="text1"/>
    </w:rPr>
  </w:style>
  <w:style w:type="paragraph" w:styleId="affb">
    <w:name w:val="Document Map"/>
    <w:basedOn w:val="a2"/>
    <w:link w:val="affc"/>
    <w:uiPriority w:val="99"/>
    <w:semiHidden/>
    <w:unhideWhenUsed/>
    <w:rsid w:val="000C1EB5"/>
    <w:rPr>
      <w:sz w:val="18"/>
      <w:szCs w:val="18"/>
    </w:rPr>
  </w:style>
  <w:style w:type="character" w:customStyle="1" w:styleId="affc">
    <w:name w:val="見出しマップ (文字)"/>
    <w:basedOn w:val="a3"/>
    <w:link w:val="affb"/>
    <w:uiPriority w:val="99"/>
    <w:semiHidden/>
    <w:rsid w:val="000C1EB5"/>
    <w:rPr>
      <w:rFonts w:ascii="Meiryo UI" w:eastAsia="Meiryo UI" w:hAnsi="Meiryo UI" w:cs="Times New Roman (Body CS)"/>
      <w:color w:val="000000" w:themeColor="text1"/>
      <w:sz w:val="18"/>
      <w:szCs w:val="18"/>
    </w:rPr>
  </w:style>
  <w:style w:type="paragraph" w:styleId="affd">
    <w:name w:val="envelope return"/>
    <w:basedOn w:val="a2"/>
    <w:uiPriority w:val="99"/>
    <w:semiHidden/>
    <w:unhideWhenUsed/>
    <w:rsid w:val="000C1EB5"/>
    <w:pPr>
      <w:snapToGrid w:val="0"/>
    </w:pPr>
    <w:rPr>
      <w:rFonts w:cstheme="majorBidi"/>
    </w:rPr>
  </w:style>
  <w:style w:type="paragraph" w:styleId="12">
    <w:name w:val="index 1"/>
    <w:basedOn w:val="a2"/>
    <w:next w:val="a2"/>
    <w:autoRedefine/>
    <w:uiPriority w:val="99"/>
    <w:semiHidden/>
    <w:unhideWhenUsed/>
    <w:rsid w:val="000C1EB5"/>
    <w:pPr>
      <w:ind w:left="220" w:hangingChars="100" w:hanging="220"/>
    </w:pPr>
  </w:style>
  <w:style w:type="paragraph" w:styleId="27">
    <w:name w:val="index 2"/>
    <w:basedOn w:val="a2"/>
    <w:next w:val="a2"/>
    <w:autoRedefine/>
    <w:uiPriority w:val="99"/>
    <w:semiHidden/>
    <w:unhideWhenUsed/>
    <w:rsid w:val="000C1EB5"/>
    <w:pPr>
      <w:ind w:leftChars="100" w:left="100" w:hangingChars="100" w:hanging="220"/>
    </w:pPr>
  </w:style>
  <w:style w:type="paragraph" w:styleId="36">
    <w:name w:val="index 3"/>
    <w:basedOn w:val="a2"/>
    <w:next w:val="a2"/>
    <w:autoRedefine/>
    <w:uiPriority w:val="99"/>
    <w:semiHidden/>
    <w:unhideWhenUsed/>
    <w:rsid w:val="000C1EB5"/>
    <w:pPr>
      <w:ind w:leftChars="200" w:left="200" w:hangingChars="100" w:hanging="220"/>
    </w:pPr>
  </w:style>
  <w:style w:type="paragraph" w:styleId="45">
    <w:name w:val="index 4"/>
    <w:basedOn w:val="a2"/>
    <w:next w:val="a2"/>
    <w:autoRedefine/>
    <w:uiPriority w:val="99"/>
    <w:semiHidden/>
    <w:unhideWhenUsed/>
    <w:rsid w:val="000C1EB5"/>
    <w:pPr>
      <w:ind w:leftChars="300" w:left="300" w:hangingChars="100" w:hanging="220"/>
    </w:pPr>
  </w:style>
  <w:style w:type="paragraph" w:styleId="55">
    <w:name w:val="index 5"/>
    <w:basedOn w:val="a2"/>
    <w:next w:val="a2"/>
    <w:autoRedefine/>
    <w:uiPriority w:val="99"/>
    <w:semiHidden/>
    <w:unhideWhenUsed/>
    <w:rsid w:val="000C1EB5"/>
    <w:pPr>
      <w:ind w:leftChars="400" w:left="400" w:hangingChars="100" w:hanging="220"/>
    </w:pPr>
  </w:style>
  <w:style w:type="paragraph" w:styleId="61">
    <w:name w:val="index 6"/>
    <w:basedOn w:val="a2"/>
    <w:next w:val="a2"/>
    <w:autoRedefine/>
    <w:uiPriority w:val="99"/>
    <w:semiHidden/>
    <w:unhideWhenUsed/>
    <w:rsid w:val="000C1EB5"/>
    <w:pPr>
      <w:ind w:leftChars="500" w:left="500" w:hangingChars="100" w:hanging="220"/>
    </w:pPr>
  </w:style>
  <w:style w:type="paragraph" w:styleId="71">
    <w:name w:val="index 7"/>
    <w:basedOn w:val="a2"/>
    <w:next w:val="a2"/>
    <w:autoRedefine/>
    <w:uiPriority w:val="99"/>
    <w:semiHidden/>
    <w:unhideWhenUsed/>
    <w:rsid w:val="000C1EB5"/>
    <w:pPr>
      <w:ind w:leftChars="600" w:left="600" w:hangingChars="100" w:hanging="220"/>
    </w:pPr>
  </w:style>
  <w:style w:type="paragraph" w:styleId="81">
    <w:name w:val="index 8"/>
    <w:basedOn w:val="a2"/>
    <w:next w:val="a2"/>
    <w:autoRedefine/>
    <w:uiPriority w:val="99"/>
    <w:semiHidden/>
    <w:unhideWhenUsed/>
    <w:rsid w:val="000C1EB5"/>
    <w:pPr>
      <w:ind w:leftChars="700" w:left="700" w:hangingChars="100" w:hanging="220"/>
    </w:pPr>
  </w:style>
  <w:style w:type="paragraph" w:styleId="91">
    <w:name w:val="index 9"/>
    <w:basedOn w:val="a2"/>
    <w:next w:val="a2"/>
    <w:autoRedefine/>
    <w:uiPriority w:val="99"/>
    <w:semiHidden/>
    <w:unhideWhenUsed/>
    <w:rsid w:val="000C1EB5"/>
    <w:pPr>
      <w:ind w:leftChars="800" w:left="800" w:hangingChars="100" w:hanging="220"/>
    </w:pPr>
  </w:style>
  <w:style w:type="paragraph" w:styleId="affe">
    <w:name w:val="index heading"/>
    <w:basedOn w:val="a2"/>
    <w:next w:val="12"/>
    <w:uiPriority w:val="99"/>
    <w:semiHidden/>
    <w:unhideWhenUsed/>
    <w:rsid w:val="000C1EB5"/>
    <w:rPr>
      <w:rFonts w:cstheme="majorBidi"/>
      <w:b/>
      <w:bCs/>
    </w:rPr>
  </w:style>
  <w:style w:type="paragraph" w:styleId="afff">
    <w:name w:val="Signature"/>
    <w:basedOn w:val="a2"/>
    <w:link w:val="afff0"/>
    <w:uiPriority w:val="99"/>
    <w:semiHidden/>
    <w:unhideWhenUsed/>
    <w:rsid w:val="000C1EB5"/>
    <w:pPr>
      <w:jc w:val="right"/>
    </w:pPr>
  </w:style>
  <w:style w:type="character" w:customStyle="1" w:styleId="afff0">
    <w:name w:val="署名 (文字)"/>
    <w:basedOn w:val="a3"/>
    <w:link w:val="afff"/>
    <w:uiPriority w:val="99"/>
    <w:semiHidden/>
    <w:rsid w:val="000C1EB5"/>
    <w:rPr>
      <w:rFonts w:ascii="Meiryo UI" w:eastAsia="Meiryo UI" w:hAnsi="Meiryo UI" w:cs="Times New Roman (Body CS)"/>
      <w:color w:val="000000" w:themeColor="text1"/>
    </w:rPr>
  </w:style>
  <w:style w:type="paragraph" w:styleId="afff1">
    <w:name w:val="Plain Text"/>
    <w:basedOn w:val="a2"/>
    <w:link w:val="afff2"/>
    <w:uiPriority w:val="99"/>
    <w:semiHidden/>
    <w:unhideWhenUsed/>
    <w:rsid w:val="000C1EB5"/>
    <w:rPr>
      <w:rFonts w:cs="Courier New"/>
    </w:rPr>
  </w:style>
  <w:style w:type="character" w:customStyle="1" w:styleId="afff2">
    <w:name w:val="書式なし (文字)"/>
    <w:basedOn w:val="a3"/>
    <w:link w:val="afff1"/>
    <w:uiPriority w:val="99"/>
    <w:semiHidden/>
    <w:rsid w:val="000C1EB5"/>
    <w:rPr>
      <w:rFonts w:ascii="Meiryo UI" w:eastAsia="Meiryo UI" w:hAnsi="Meiryo UI" w:cs="Courier New"/>
      <w:color w:val="000000" w:themeColor="text1"/>
    </w:rPr>
  </w:style>
  <w:style w:type="paragraph" w:styleId="afff3">
    <w:name w:val="caption"/>
    <w:basedOn w:val="a2"/>
    <w:next w:val="a2"/>
    <w:uiPriority w:val="35"/>
    <w:semiHidden/>
    <w:unhideWhenUsed/>
    <w:qFormat/>
    <w:rsid w:val="000C1EB5"/>
    <w:rPr>
      <w:b/>
      <w:bCs/>
      <w:sz w:val="21"/>
      <w:szCs w:val="21"/>
    </w:rPr>
  </w:style>
  <w:style w:type="paragraph" w:styleId="afff4">
    <w:name w:val="table of figures"/>
    <w:basedOn w:val="a2"/>
    <w:next w:val="a2"/>
    <w:uiPriority w:val="99"/>
    <w:semiHidden/>
    <w:unhideWhenUsed/>
    <w:rsid w:val="000C1EB5"/>
    <w:pPr>
      <w:ind w:leftChars="200" w:left="200" w:hangingChars="200" w:hanging="200"/>
    </w:pPr>
  </w:style>
  <w:style w:type="paragraph" w:styleId="afff5">
    <w:name w:val="Balloon Text"/>
    <w:basedOn w:val="a2"/>
    <w:link w:val="afff6"/>
    <w:uiPriority w:val="99"/>
    <w:semiHidden/>
    <w:unhideWhenUsed/>
    <w:rsid w:val="000C1EB5"/>
    <w:pPr>
      <w:spacing w:after="0"/>
    </w:pPr>
    <w:rPr>
      <w:rFonts w:cstheme="majorBidi"/>
      <w:sz w:val="18"/>
      <w:szCs w:val="18"/>
    </w:rPr>
  </w:style>
  <w:style w:type="character" w:customStyle="1" w:styleId="afff6">
    <w:name w:val="吹き出し (文字)"/>
    <w:basedOn w:val="a3"/>
    <w:link w:val="afff5"/>
    <w:uiPriority w:val="99"/>
    <w:semiHidden/>
    <w:rsid w:val="000C1EB5"/>
    <w:rPr>
      <w:rFonts w:ascii="Meiryo UI" w:eastAsia="Meiryo UI" w:hAnsi="Meiryo UI" w:cstheme="majorBidi"/>
      <w:color w:val="000000" w:themeColor="text1"/>
      <w:sz w:val="18"/>
      <w:szCs w:val="18"/>
    </w:rPr>
  </w:style>
  <w:style w:type="paragraph" w:styleId="a">
    <w:name w:val="List Number"/>
    <w:basedOn w:val="a2"/>
    <w:uiPriority w:val="99"/>
    <w:semiHidden/>
    <w:unhideWhenUsed/>
    <w:rsid w:val="000C1EB5"/>
    <w:pPr>
      <w:numPr>
        <w:numId w:val="22"/>
      </w:numPr>
      <w:contextualSpacing/>
    </w:pPr>
  </w:style>
  <w:style w:type="paragraph" w:styleId="2">
    <w:name w:val="List Number 2"/>
    <w:basedOn w:val="a2"/>
    <w:uiPriority w:val="99"/>
    <w:semiHidden/>
    <w:unhideWhenUsed/>
    <w:rsid w:val="000C1EB5"/>
    <w:pPr>
      <w:numPr>
        <w:numId w:val="23"/>
      </w:numPr>
      <w:contextualSpacing/>
    </w:pPr>
  </w:style>
  <w:style w:type="paragraph" w:styleId="3">
    <w:name w:val="List Number 3"/>
    <w:basedOn w:val="a2"/>
    <w:uiPriority w:val="99"/>
    <w:semiHidden/>
    <w:unhideWhenUsed/>
    <w:rsid w:val="000C1EB5"/>
    <w:pPr>
      <w:numPr>
        <w:numId w:val="24"/>
      </w:numPr>
      <w:contextualSpacing/>
    </w:pPr>
  </w:style>
  <w:style w:type="paragraph" w:styleId="4">
    <w:name w:val="List Number 4"/>
    <w:basedOn w:val="a2"/>
    <w:uiPriority w:val="99"/>
    <w:semiHidden/>
    <w:unhideWhenUsed/>
    <w:rsid w:val="000C1EB5"/>
    <w:pPr>
      <w:numPr>
        <w:numId w:val="25"/>
      </w:numPr>
      <w:contextualSpacing/>
    </w:pPr>
  </w:style>
  <w:style w:type="paragraph" w:styleId="5">
    <w:name w:val="List Number 5"/>
    <w:basedOn w:val="a2"/>
    <w:uiPriority w:val="99"/>
    <w:semiHidden/>
    <w:unhideWhenUsed/>
    <w:rsid w:val="000C1EB5"/>
    <w:pPr>
      <w:numPr>
        <w:numId w:val="26"/>
      </w:numPr>
      <w:contextualSpacing/>
    </w:pPr>
  </w:style>
  <w:style w:type="paragraph" w:styleId="afff7">
    <w:name w:val="E-mail Signature"/>
    <w:basedOn w:val="a2"/>
    <w:link w:val="afff8"/>
    <w:uiPriority w:val="99"/>
    <w:semiHidden/>
    <w:unhideWhenUsed/>
    <w:rsid w:val="000C1EB5"/>
  </w:style>
  <w:style w:type="character" w:customStyle="1" w:styleId="afff8">
    <w:name w:val="電子メール署名 (文字)"/>
    <w:basedOn w:val="a3"/>
    <w:link w:val="afff7"/>
    <w:uiPriority w:val="99"/>
    <w:semiHidden/>
    <w:rsid w:val="000C1EB5"/>
    <w:rPr>
      <w:rFonts w:ascii="Meiryo UI" w:eastAsia="Meiryo UI" w:hAnsi="Meiryo UI" w:cs="Times New Roman (Body CS)"/>
      <w:color w:val="000000" w:themeColor="text1"/>
    </w:rPr>
  </w:style>
  <w:style w:type="paragraph" w:styleId="afff9">
    <w:name w:val="Date"/>
    <w:basedOn w:val="a2"/>
    <w:next w:val="a2"/>
    <w:link w:val="afffa"/>
    <w:uiPriority w:val="99"/>
    <w:semiHidden/>
    <w:unhideWhenUsed/>
    <w:rsid w:val="000C1EB5"/>
  </w:style>
  <w:style w:type="character" w:customStyle="1" w:styleId="afffa">
    <w:name w:val="日付 (文字)"/>
    <w:basedOn w:val="a3"/>
    <w:link w:val="afff9"/>
    <w:uiPriority w:val="99"/>
    <w:semiHidden/>
    <w:rsid w:val="000C1EB5"/>
    <w:rPr>
      <w:rFonts w:ascii="Meiryo UI" w:eastAsia="Meiryo UI" w:hAnsi="Meiryo UI" w:cs="Times New Roman (Body CS)"/>
      <w:color w:val="000000" w:themeColor="text1"/>
    </w:rPr>
  </w:style>
  <w:style w:type="paragraph" w:styleId="Web">
    <w:name w:val="Normal (Web)"/>
    <w:basedOn w:val="a2"/>
    <w:uiPriority w:val="99"/>
    <w:semiHidden/>
    <w:unhideWhenUsed/>
    <w:rsid w:val="000C1EB5"/>
    <w:rPr>
      <w:rFonts w:cs="Times New Roman"/>
      <w:sz w:val="24"/>
      <w:szCs w:val="24"/>
    </w:rPr>
  </w:style>
  <w:style w:type="paragraph" w:styleId="afffb">
    <w:name w:val="Normal Indent"/>
    <w:basedOn w:val="a2"/>
    <w:uiPriority w:val="99"/>
    <w:semiHidden/>
    <w:unhideWhenUsed/>
    <w:rsid w:val="000C1EB5"/>
    <w:pPr>
      <w:ind w:leftChars="400" w:left="840"/>
    </w:pPr>
  </w:style>
  <w:style w:type="paragraph" w:styleId="afffc">
    <w:name w:val="Bibliography"/>
    <w:basedOn w:val="a2"/>
    <w:next w:val="a2"/>
    <w:uiPriority w:val="37"/>
    <w:semiHidden/>
    <w:unhideWhenUsed/>
    <w:rsid w:val="000C1EB5"/>
  </w:style>
  <w:style w:type="paragraph" w:styleId="afffd">
    <w:name w:val="endnote text"/>
    <w:basedOn w:val="a2"/>
    <w:link w:val="afffe"/>
    <w:uiPriority w:val="99"/>
    <w:semiHidden/>
    <w:unhideWhenUsed/>
    <w:rsid w:val="000C1EB5"/>
    <w:pPr>
      <w:snapToGrid w:val="0"/>
    </w:pPr>
  </w:style>
  <w:style w:type="character" w:customStyle="1" w:styleId="afffe">
    <w:name w:val="文末脚注文字列 (文字)"/>
    <w:basedOn w:val="a3"/>
    <w:link w:val="afffd"/>
    <w:uiPriority w:val="99"/>
    <w:semiHidden/>
    <w:rsid w:val="000C1EB5"/>
    <w:rPr>
      <w:rFonts w:ascii="Meiryo UI" w:eastAsia="Meiryo UI" w:hAnsi="Meiryo UI" w:cs="Times New Roman (Body CS)"/>
      <w:color w:val="000000" w:themeColor="text1"/>
    </w:rPr>
  </w:style>
  <w:style w:type="paragraph" w:styleId="affff">
    <w:name w:val="Body Text"/>
    <w:basedOn w:val="a2"/>
    <w:link w:val="affff0"/>
    <w:uiPriority w:val="99"/>
    <w:semiHidden/>
    <w:unhideWhenUsed/>
    <w:rsid w:val="000C1EB5"/>
  </w:style>
  <w:style w:type="character" w:customStyle="1" w:styleId="affff0">
    <w:name w:val="本文 (文字)"/>
    <w:basedOn w:val="a3"/>
    <w:link w:val="affff"/>
    <w:uiPriority w:val="99"/>
    <w:semiHidden/>
    <w:rsid w:val="000C1EB5"/>
    <w:rPr>
      <w:rFonts w:ascii="Meiryo UI" w:eastAsia="Meiryo UI" w:hAnsi="Meiryo UI" w:cs="Times New Roman (Body CS)"/>
      <w:color w:val="000000" w:themeColor="text1"/>
    </w:rPr>
  </w:style>
  <w:style w:type="paragraph" w:styleId="28">
    <w:name w:val="Body Text 2"/>
    <w:basedOn w:val="a2"/>
    <w:link w:val="29"/>
    <w:uiPriority w:val="99"/>
    <w:semiHidden/>
    <w:unhideWhenUsed/>
    <w:rsid w:val="000C1EB5"/>
    <w:pPr>
      <w:spacing w:line="480" w:lineRule="auto"/>
    </w:pPr>
  </w:style>
  <w:style w:type="character" w:customStyle="1" w:styleId="29">
    <w:name w:val="本文 2 (文字)"/>
    <w:basedOn w:val="a3"/>
    <w:link w:val="28"/>
    <w:uiPriority w:val="99"/>
    <w:semiHidden/>
    <w:rsid w:val="000C1EB5"/>
    <w:rPr>
      <w:rFonts w:ascii="Meiryo UI" w:eastAsia="Meiryo UI" w:hAnsi="Meiryo UI" w:cs="Times New Roman (Body CS)"/>
      <w:color w:val="000000" w:themeColor="text1"/>
    </w:rPr>
  </w:style>
  <w:style w:type="paragraph" w:styleId="37">
    <w:name w:val="Body Text 3"/>
    <w:basedOn w:val="a2"/>
    <w:link w:val="38"/>
    <w:uiPriority w:val="99"/>
    <w:semiHidden/>
    <w:unhideWhenUsed/>
    <w:rsid w:val="000C1EB5"/>
    <w:rPr>
      <w:sz w:val="16"/>
      <w:szCs w:val="16"/>
    </w:rPr>
  </w:style>
  <w:style w:type="character" w:customStyle="1" w:styleId="38">
    <w:name w:val="本文 3 (文字)"/>
    <w:basedOn w:val="a3"/>
    <w:link w:val="37"/>
    <w:uiPriority w:val="99"/>
    <w:semiHidden/>
    <w:rsid w:val="000C1EB5"/>
    <w:rPr>
      <w:rFonts w:ascii="Meiryo UI" w:eastAsia="Meiryo UI" w:hAnsi="Meiryo UI" w:cs="Times New Roman (Body CS)"/>
      <w:color w:val="000000" w:themeColor="text1"/>
      <w:sz w:val="16"/>
      <w:szCs w:val="16"/>
    </w:rPr>
  </w:style>
  <w:style w:type="paragraph" w:styleId="affff1">
    <w:name w:val="Body Text Indent"/>
    <w:basedOn w:val="a2"/>
    <w:link w:val="affff2"/>
    <w:uiPriority w:val="99"/>
    <w:semiHidden/>
    <w:unhideWhenUsed/>
    <w:rsid w:val="000C1EB5"/>
    <w:pPr>
      <w:ind w:leftChars="400" w:left="851"/>
    </w:pPr>
  </w:style>
  <w:style w:type="character" w:customStyle="1" w:styleId="affff2">
    <w:name w:val="本文インデント (文字)"/>
    <w:basedOn w:val="a3"/>
    <w:link w:val="affff1"/>
    <w:uiPriority w:val="99"/>
    <w:semiHidden/>
    <w:rsid w:val="000C1EB5"/>
    <w:rPr>
      <w:rFonts w:ascii="Meiryo UI" w:eastAsia="Meiryo UI" w:hAnsi="Meiryo UI" w:cs="Times New Roman (Body CS)"/>
      <w:color w:val="000000" w:themeColor="text1"/>
    </w:rPr>
  </w:style>
  <w:style w:type="paragraph" w:styleId="2a">
    <w:name w:val="Body Text Indent 2"/>
    <w:basedOn w:val="a2"/>
    <w:link w:val="2b"/>
    <w:uiPriority w:val="99"/>
    <w:semiHidden/>
    <w:unhideWhenUsed/>
    <w:rsid w:val="000C1EB5"/>
    <w:pPr>
      <w:spacing w:line="480" w:lineRule="auto"/>
      <w:ind w:leftChars="400" w:left="851"/>
    </w:pPr>
  </w:style>
  <w:style w:type="character" w:customStyle="1" w:styleId="2b">
    <w:name w:val="本文インデント 2 (文字)"/>
    <w:basedOn w:val="a3"/>
    <w:link w:val="2a"/>
    <w:uiPriority w:val="99"/>
    <w:semiHidden/>
    <w:rsid w:val="000C1EB5"/>
    <w:rPr>
      <w:rFonts w:ascii="Meiryo UI" w:eastAsia="Meiryo UI" w:hAnsi="Meiryo UI" w:cs="Times New Roman (Body CS)"/>
      <w:color w:val="000000" w:themeColor="text1"/>
    </w:rPr>
  </w:style>
  <w:style w:type="paragraph" w:styleId="39">
    <w:name w:val="Body Text Indent 3"/>
    <w:basedOn w:val="a2"/>
    <w:link w:val="3a"/>
    <w:uiPriority w:val="99"/>
    <w:semiHidden/>
    <w:unhideWhenUsed/>
    <w:rsid w:val="000C1EB5"/>
    <w:pPr>
      <w:ind w:leftChars="400" w:left="851"/>
    </w:pPr>
    <w:rPr>
      <w:sz w:val="16"/>
      <w:szCs w:val="16"/>
    </w:rPr>
  </w:style>
  <w:style w:type="character" w:customStyle="1" w:styleId="3a">
    <w:name w:val="本文インデント 3 (文字)"/>
    <w:basedOn w:val="a3"/>
    <w:link w:val="39"/>
    <w:uiPriority w:val="99"/>
    <w:semiHidden/>
    <w:rsid w:val="000C1EB5"/>
    <w:rPr>
      <w:rFonts w:ascii="Meiryo UI" w:eastAsia="Meiryo UI" w:hAnsi="Meiryo UI" w:cs="Times New Roman (Body CS)"/>
      <w:color w:val="000000" w:themeColor="text1"/>
      <w:sz w:val="16"/>
      <w:szCs w:val="16"/>
    </w:rPr>
  </w:style>
  <w:style w:type="paragraph" w:styleId="affff3">
    <w:name w:val="Body Text First Indent"/>
    <w:basedOn w:val="affff"/>
    <w:link w:val="affff4"/>
    <w:uiPriority w:val="99"/>
    <w:semiHidden/>
    <w:unhideWhenUsed/>
    <w:rsid w:val="000C1EB5"/>
    <w:pPr>
      <w:ind w:firstLineChars="100" w:firstLine="210"/>
    </w:pPr>
  </w:style>
  <w:style w:type="character" w:customStyle="1" w:styleId="affff4">
    <w:name w:val="本文字下げ (文字)"/>
    <w:basedOn w:val="affff0"/>
    <w:link w:val="affff3"/>
    <w:uiPriority w:val="99"/>
    <w:semiHidden/>
    <w:rsid w:val="000C1EB5"/>
    <w:rPr>
      <w:rFonts w:ascii="Meiryo UI" w:eastAsia="Meiryo UI" w:hAnsi="Meiryo UI" w:cs="Times New Roman (Body CS)"/>
      <w:color w:val="000000" w:themeColor="text1"/>
    </w:rPr>
  </w:style>
  <w:style w:type="paragraph" w:styleId="2c">
    <w:name w:val="Body Text First Indent 2"/>
    <w:basedOn w:val="affff1"/>
    <w:link w:val="2d"/>
    <w:uiPriority w:val="99"/>
    <w:semiHidden/>
    <w:unhideWhenUsed/>
    <w:rsid w:val="000C1EB5"/>
    <w:pPr>
      <w:ind w:firstLineChars="100" w:firstLine="210"/>
    </w:pPr>
  </w:style>
  <w:style w:type="character" w:customStyle="1" w:styleId="2d">
    <w:name w:val="本文字下げ 2 (文字)"/>
    <w:basedOn w:val="affff2"/>
    <w:link w:val="2c"/>
    <w:uiPriority w:val="99"/>
    <w:semiHidden/>
    <w:rsid w:val="000C1EB5"/>
    <w:rPr>
      <w:rFonts w:ascii="Meiryo UI" w:eastAsia="Meiryo UI" w:hAnsi="Meiryo UI" w:cs="Times New Roman (Body CS)"/>
      <w:color w:val="000000" w:themeColor="text1"/>
    </w:rPr>
  </w:style>
  <w:style w:type="paragraph" w:styleId="13">
    <w:name w:val="toc 1"/>
    <w:basedOn w:val="a2"/>
    <w:next w:val="a2"/>
    <w:autoRedefine/>
    <w:uiPriority w:val="39"/>
    <w:semiHidden/>
    <w:unhideWhenUsed/>
    <w:rsid w:val="000C1EB5"/>
  </w:style>
  <w:style w:type="paragraph" w:styleId="2e">
    <w:name w:val="toc 2"/>
    <w:basedOn w:val="a2"/>
    <w:next w:val="a2"/>
    <w:autoRedefine/>
    <w:uiPriority w:val="39"/>
    <w:semiHidden/>
    <w:unhideWhenUsed/>
    <w:rsid w:val="000C1EB5"/>
    <w:pPr>
      <w:ind w:leftChars="100" w:left="220"/>
    </w:pPr>
  </w:style>
  <w:style w:type="paragraph" w:styleId="3b">
    <w:name w:val="toc 3"/>
    <w:basedOn w:val="a2"/>
    <w:next w:val="a2"/>
    <w:autoRedefine/>
    <w:uiPriority w:val="39"/>
    <w:semiHidden/>
    <w:unhideWhenUsed/>
    <w:rsid w:val="000C1EB5"/>
    <w:pPr>
      <w:ind w:leftChars="200" w:left="440"/>
    </w:pPr>
  </w:style>
  <w:style w:type="paragraph" w:styleId="46">
    <w:name w:val="toc 4"/>
    <w:basedOn w:val="a2"/>
    <w:next w:val="a2"/>
    <w:autoRedefine/>
    <w:uiPriority w:val="39"/>
    <w:semiHidden/>
    <w:unhideWhenUsed/>
    <w:rsid w:val="000C1EB5"/>
    <w:pPr>
      <w:ind w:leftChars="300" w:left="660"/>
    </w:pPr>
  </w:style>
  <w:style w:type="paragraph" w:styleId="56">
    <w:name w:val="toc 5"/>
    <w:basedOn w:val="a2"/>
    <w:next w:val="a2"/>
    <w:autoRedefine/>
    <w:uiPriority w:val="39"/>
    <w:semiHidden/>
    <w:unhideWhenUsed/>
    <w:rsid w:val="000C1EB5"/>
    <w:pPr>
      <w:ind w:leftChars="400" w:left="880"/>
    </w:pPr>
  </w:style>
  <w:style w:type="paragraph" w:styleId="62">
    <w:name w:val="toc 6"/>
    <w:basedOn w:val="a2"/>
    <w:next w:val="a2"/>
    <w:autoRedefine/>
    <w:uiPriority w:val="39"/>
    <w:semiHidden/>
    <w:unhideWhenUsed/>
    <w:rsid w:val="000C1EB5"/>
    <w:pPr>
      <w:ind w:leftChars="500" w:left="1100"/>
    </w:pPr>
  </w:style>
  <w:style w:type="paragraph" w:styleId="72">
    <w:name w:val="toc 7"/>
    <w:basedOn w:val="a2"/>
    <w:next w:val="a2"/>
    <w:autoRedefine/>
    <w:uiPriority w:val="39"/>
    <w:semiHidden/>
    <w:unhideWhenUsed/>
    <w:rsid w:val="000C1EB5"/>
    <w:pPr>
      <w:ind w:leftChars="600" w:left="1320"/>
    </w:pPr>
  </w:style>
  <w:style w:type="paragraph" w:styleId="82">
    <w:name w:val="toc 8"/>
    <w:basedOn w:val="a2"/>
    <w:next w:val="a2"/>
    <w:autoRedefine/>
    <w:uiPriority w:val="39"/>
    <w:semiHidden/>
    <w:unhideWhenUsed/>
    <w:rsid w:val="000C1EB5"/>
    <w:pPr>
      <w:ind w:leftChars="700" w:left="1540"/>
    </w:pPr>
  </w:style>
  <w:style w:type="paragraph" w:styleId="92">
    <w:name w:val="toc 9"/>
    <w:basedOn w:val="a2"/>
    <w:next w:val="a2"/>
    <w:autoRedefine/>
    <w:uiPriority w:val="39"/>
    <w:semiHidden/>
    <w:unhideWhenUsed/>
    <w:rsid w:val="000C1EB5"/>
    <w:pPr>
      <w:ind w:leftChars="800" w:left="1760"/>
    </w:pPr>
  </w:style>
  <w:style w:type="paragraph" w:styleId="affff5">
    <w:name w:val="TOC Heading"/>
    <w:basedOn w:val="10"/>
    <w:next w:val="a2"/>
    <w:uiPriority w:val="39"/>
    <w:semiHidden/>
    <w:unhideWhenUsed/>
    <w:qFormat/>
    <w:rsid w:val="000C1E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1307;&#30274;&#12473;&#12479;&#12540;&#12488;&#12450;&#12483;&#12503;&#12398;&#12481;&#12455;&#12483;&#12463;&#12522;&#12473;&#12488;.dotx" TargetMode="External"/></Relationships>
</file>

<file path=word/theme/theme1.xml><?xml version="1.0" encoding="utf-8"?>
<a:theme xmlns:a="http://schemas.openxmlformats.org/drawingml/2006/main" name="Healthcare">
  <a:themeElements>
    <a:clrScheme name="Healthcare">
      <a:dk1>
        <a:srgbClr val="000000"/>
      </a:dk1>
      <a:lt1>
        <a:srgbClr val="FFFFFF"/>
      </a:lt1>
      <a:dk2>
        <a:srgbClr val="5E5E5E"/>
      </a:dk2>
      <a:lt2>
        <a:srgbClr val="D6D5D5"/>
      </a:lt2>
      <a:accent1>
        <a:srgbClr val="264D2B"/>
      </a:accent1>
      <a:accent2>
        <a:srgbClr val="60B966"/>
      </a:accent2>
      <a:accent3>
        <a:srgbClr val="A91E30"/>
      </a:accent3>
      <a:accent4>
        <a:srgbClr val="EE4141"/>
      </a:accent4>
      <a:accent5>
        <a:srgbClr val="084D9E"/>
      </a:accent5>
      <a:accent6>
        <a:srgbClr val="2278CF"/>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Healthcare" id="{8E585ACA-EF7B-4740-90C4-1122ECCB3F42}" vid="{04500B0B-062B-BC4C-91BD-C3C3204357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085E-9C31-48FF-A997-C44A666CC53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73F9978-8400-4CEF-99A4-FE158CE9B901}">
  <ds:schemaRefs>
    <ds:schemaRef ds:uri="http://schemas.microsoft.com/sharepoint/v3/contenttype/forms"/>
  </ds:schemaRefs>
</ds:datastoreItem>
</file>

<file path=customXml/itemProps3.xml><?xml version="1.0" encoding="utf-8"?>
<ds:datastoreItem xmlns:ds="http://schemas.openxmlformats.org/officeDocument/2006/customXml" ds:itemID="{91F48FE6-96FD-4E87-B509-92D1451D9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8A0AC-CCF9-40BD-A160-3C32078F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医療スタートアップのチェックリスト.dotx</Template>
  <TotalTime>0</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2020-05-11T05:03:00Z</dcterms:created>
  <dcterms:modified xsi:type="dcterms:W3CDTF">2020-05-15T00:55:00Z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